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62349B" w:rsidP="00CD3B26">
      <w:pPr>
        <w:jc w:val="center"/>
        <w:rPr>
          <w:b/>
          <w:sz w:val="40"/>
          <w:szCs w:val="40"/>
        </w:rPr>
      </w:pPr>
      <w:r>
        <w:rPr>
          <w:b/>
          <w:sz w:val="40"/>
          <w:szCs w:val="40"/>
        </w:rPr>
        <w:t>Выпуск № 26 от 29</w:t>
      </w:r>
      <w:r w:rsidR="00D0602E">
        <w:rPr>
          <w:b/>
          <w:sz w:val="40"/>
          <w:szCs w:val="40"/>
        </w:rPr>
        <w:t>.11.2024</w:t>
      </w:r>
      <w:r w:rsidR="00CD3B26" w:rsidRPr="00564A9B">
        <w:rPr>
          <w:b/>
          <w:sz w:val="40"/>
          <w:szCs w:val="40"/>
        </w:rPr>
        <w:t>года</w:t>
      </w:r>
    </w:p>
    <w:p w:rsidR="00EB6499" w:rsidRDefault="009B390F" w:rsidP="00EB6499">
      <w:pPr>
        <w:widowControl w:val="0"/>
        <w:autoSpaceDE w:val="0"/>
        <w:autoSpaceDN w:val="0"/>
        <w:adjustRightInd w:val="0"/>
        <w:jc w:val="center"/>
        <w:rPr>
          <w:b/>
        </w:rPr>
      </w:pPr>
      <w:r>
        <w:rPr>
          <w:b/>
          <w:sz w:val="28"/>
          <w:szCs w:val="28"/>
        </w:rPr>
        <w:t xml:space="preserve"> </w:t>
      </w:r>
      <w:r>
        <w:rPr>
          <w:b/>
        </w:rPr>
        <w:t xml:space="preserve">                </w:t>
      </w:r>
    </w:p>
    <w:p w:rsidR="004F2A1D" w:rsidRPr="00ED5CC2" w:rsidRDefault="004F2A1D" w:rsidP="004F2A1D">
      <w:pPr>
        <w:jc w:val="center"/>
        <w:rPr>
          <w:rFonts w:ascii="PT Astra Serif" w:hAnsi="PT Astra Serif"/>
          <w:b/>
          <w:lang w:eastAsia="ru-RU"/>
        </w:rPr>
      </w:pPr>
      <w:r w:rsidRPr="0050315F">
        <w:rPr>
          <w:b/>
          <w:sz w:val="26"/>
          <w:szCs w:val="26"/>
        </w:rPr>
        <w:t>СОВЕТ ПРОТОПОПОВСКОГО СЕЛЬСКОГО ПОСЕЛЕНИЯ</w:t>
      </w:r>
    </w:p>
    <w:p w:rsidR="004F2A1D" w:rsidRPr="0050315F" w:rsidRDefault="004F2A1D" w:rsidP="004F2A1D">
      <w:pPr>
        <w:jc w:val="center"/>
        <w:rPr>
          <w:b/>
          <w:sz w:val="26"/>
          <w:szCs w:val="26"/>
        </w:rPr>
      </w:pPr>
      <w:r w:rsidRPr="0050315F">
        <w:rPr>
          <w:b/>
          <w:sz w:val="26"/>
          <w:szCs w:val="26"/>
        </w:rPr>
        <w:t>ЛЮБИНСКОГО МУНИЦИПАЛЬНОГО РАЙОНА ОМСКОЙ ОБЛАСТИ</w:t>
      </w:r>
    </w:p>
    <w:p w:rsidR="004F2A1D" w:rsidRPr="003B0FB0" w:rsidRDefault="004F2A1D" w:rsidP="004F2A1D">
      <w:pPr>
        <w:ind w:firstLine="709"/>
        <w:jc w:val="center"/>
        <w:rPr>
          <w:rFonts w:ascii="PT Astra Serif" w:hAnsi="PT Astra Serif"/>
          <w:lang w:eastAsia="ru-RU"/>
        </w:rPr>
      </w:pPr>
    </w:p>
    <w:p w:rsidR="004F2A1D" w:rsidRPr="0050315F" w:rsidRDefault="004F2A1D" w:rsidP="004F2A1D">
      <w:pPr>
        <w:ind w:firstLine="709"/>
        <w:jc w:val="center"/>
        <w:rPr>
          <w:rFonts w:ascii="PT Astra Serif" w:hAnsi="PT Astra Serif"/>
          <w:b/>
          <w:lang w:eastAsia="ru-RU"/>
        </w:rPr>
      </w:pPr>
      <w:proofErr w:type="gramStart"/>
      <w:r w:rsidRPr="0050315F">
        <w:rPr>
          <w:rFonts w:ascii="PT Astra Serif" w:hAnsi="PT Astra Serif"/>
          <w:b/>
          <w:lang w:eastAsia="ru-RU"/>
        </w:rPr>
        <w:t>Р</w:t>
      </w:r>
      <w:proofErr w:type="gramEnd"/>
      <w:r w:rsidRPr="0050315F">
        <w:rPr>
          <w:rFonts w:ascii="PT Astra Serif" w:hAnsi="PT Astra Serif"/>
          <w:b/>
          <w:lang w:eastAsia="ru-RU"/>
        </w:rPr>
        <w:t xml:space="preserve"> Е Ш Е Н И Е</w:t>
      </w:r>
    </w:p>
    <w:p w:rsidR="004F2A1D" w:rsidRPr="003B0FB0" w:rsidRDefault="004F2A1D" w:rsidP="004F2A1D">
      <w:pPr>
        <w:ind w:firstLine="709"/>
        <w:jc w:val="center"/>
        <w:rPr>
          <w:rFonts w:ascii="PT Astra Serif" w:hAnsi="PT Astra Serif"/>
          <w:lang w:eastAsia="ru-RU"/>
        </w:rPr>
      </w:pPr>
    </w:p>
    <w:p w:rsidR="004F2A1D" w:rsidRPr="003B0FB0" w:rsidRDefault="004F2A1D" w:rsidP="004F2A1D">
      <w:pPr>
        <w:ind w:firstLine="709"/>
        <w:jc w:val="center"/>
        <w:rPr>
          <w:rFonts w:ascii="PT Astra Serif" w:hAnsi="PT Astra Serif"/>
          <w:lang w:eastAsia="ru-RU"/>
        </w:rPr>
      </w:pPr>
      <w:r>
        <w:rPr>
          <w:rFonts w:ascii="PT Astra Serif" w:hAnsi="PT Astra Serif"/>
          <w:lang w:eastAsia="ru-RU"/>
        </w:rPr>
        <w:t>«13» ноября 2024 года  № 42</w:t>
      </w:r>
    </w:p>
    <w:p w:rsidR="004F2A1D" w:rsidRPr="003B0FB0" w:rsidRDefault="004F2A1D" w:rsidP="004F2A1D">
      <w:pPr>
        <w:ind w:firstLine="709"/>
        <w:jc w:val="center"/>
        <w:rPr>
          <w:rFonts w:ascii="PT Astra Serif" w:hAnsi="PT Astra Serif"/>
          <w:lang w:eastAsia="ru-RU"/>
        </w:rPr>
      </w:pPr>
    </w:p>
    <w:p w:rsidR="004F2A1D" w:rsidRPr="003B0FB0" w:rsidRDefault="004F2A1D" w:rsidP="004F2A1D">
      <w:pPr>
        <w:ind w:firstLine="709"/>
        <w:jc w:val="center"/>
        <w:rPr>
          <w:rFonts w:ascii="PT Astra Serif" w:hAnsi="PT Astra Serif"/>
          <w:lang w:eastAsia="ru-RU"/>
        </w:rPr>
      </w:pPr>
      <w:r w:rsidRPr="003B0FB0">
        <w:rPr>
          <w:rFonts w:ascii="PT Astra Serif" w:hAnsi="PT Astra Serif"/>
          <w:lang w:eastAsia="ru-RU"/>
        </w:rPr>
        <w:t xml:space="preserve">О внесении изменений </w:t>
      </w:r>
      <w:r>
        <w:rPr>
          <w:rFonts w:ascii="PT Astra Serif" w:hAnsi="PT Astra Serif"/>
          <w:lang w:eastAsia="ru-RU"/>
        </w:rPr>
        <w:t xml:space="preserve"> и дополнений </w:t>
      </w:r>
      <w:r w:rsidRPr="003B0FB0">
        <w:rPr>
          <w:rFonts w:ascii="PT Astra Serif" w:hAnsi="PT Astra Serif"/>
          <w:lang w:eastAsia="ru-RU"/>
        </w:rPr>
        <w:t xml:space="preserve">в Устав </w:t>
      </w:r>
      <w:proofErr w:type="spellStart"/>
      <w:r>
        <w:rPr>
          <w:rFonts w:ascii="PT Astra Serif" w:hAnsi="PT Astra Serif"/>
          <w:lang w:eastAsia="ru-RU"/>
        </w:rPr>
        <w:t>Протопоповского</w:t>
      </w:r>
      <w:proofErr w:type="spellEnd"/>
      <w:r w:rsidRPr="003B0FB0">
        <w:rPr>
          <w:rFonts w:ascii="PT Astra Serif" w:hAnsi="PT Astra Serif"/>
          <w:lang w:eastAsia="ru-RU"/>
        </w:rPr>
        <w:t xml:space="preserve"> сельского поселения </w:t>
      </w:r>
      <w:proofErr w:type="spellStart"/>
      <w:r>
        <w:rPr>
          <w:rFonts w:ascii="PT Astra Serif" w:hAnsi="PT Astra Serif"/>
          <w:lang w:eastAsia="ru-RU"/>
        </w:rPr>
        <w:t>Любинского</w:t>
      </w:r>
      <w:proofErr w:type="spellEnd"/>
      <w:r w:rsidRPr="003B0FB0">
        <w:rPr>
          <w:rFonts w:ascii="PT Astra Serif" w:hAnsi="PT Astra Serif"/>
          <w:lang w:eastAsia="ru-RU"/>
        </w:rPr>
        <w:t xml:space="preserve"> муниципального района Омской области</w:t>
      </w:r>
    </w:p>
    <w:p w:rsidR="004F2A1D" w:rsidRPr="003B0FB0" w:rsidRDefault="004F2A1D" w:rsidP="004F2A1D">
      <w:pPr>
        <w:ind w:firstLine="709"/>
        <w:jc w:val="both"/>
        <w:rPr>
          <w:rFonts w:ascii="PT Astra Serif" w:hAnsi="PT Astra Serif"/>
          <w:lang w:eastAsia="ru-RU"/>
        </w:rPr>
      </w:pPr>
    </w:p>
    <w:p w:rsidR="004F2A1D" w:rsidRPr="003B0FB0" w:rsidRDefault="004F2A1D" w:rsidP="004F2A1D">
      <w:pPr>
        <w:ind w:firstLine="709"/>
        <w:jc w:val="both"/>
        <w:rPr>
          <w:rFonts w:ascii="PT Astra Serif" w:hAnsi="PT Astra Serif"/>
          <w:lang w:eastAsia="ru-RU"/>
        </w:rPr>
      </w:pPr>
      <w:r w:rsidRPr="003B0FB0">
        <w:rPr>
          <w:rFonts w:ascii="PT Astra Serif" w:hAnsi="PT Astra Serif"/>
          <w:lang w:eastAsia="ru-RU"/>
        </w:rPr>
        <w:t xml:space="preserve">В целях приведения Устава </w:t>
      </w:r>
      <w:proofErr w:type="spellStart"/>
      <w:r>
        <w:rPr>
          <w:rFonts w:ascii="PT Astra Serif" w:hAnsi="PT Astra Serif"/>
          <w:lang w:eastAsia="ru-RU"/>
        </w:rPr>
        <w:t>Протопоповского</w:t>
      </w:r>
      <w:proofErr w:type="spellEnd"/>
      <w:r w:rsidRPr="003B0FB0">
        <w:rPr>
          <w:rFonts w:ascii="PT Astra Serif" w:hAnsi="PT Astra Serif"/>
          <w:lang w:eastAsia="ru-RU"/>
        </w:rPr>
        <w:t xml:space="preserve"> сельского поселения </w:t>
      </w:r>
      <w:proofErr w:type="spellStart"/>
      <w:r>
        <w:rPr>
          <w:rFonts w:ascii="PT Astra Serif" w:hAnsi="PT Astra Serif"/>
          <w:lang w:eastAsia="ru-RU"/>
        </w:rPr>
        <w:t>Любинского</w:t>
      </w:r>
      <w:proofErr w:type="spellEnd"/>
      <w:r w:rsidRPr="003B0FB0">
        <w:rPr>
          <w:rFonts w:ascii="PT Astra Serif" w:hAnsi="PT Astra Serif"/>
          <w:lang w:eastAsia="ru-RU"/>
        </w:rPr>
        <w:t xml:space="preserve"> муниципального района Омской области в соответствие с действующим законодательством, Совет </w:t>
      </w:r>
      <w:proofErr w:type="spellStart"/>
      <w:r>
        <w:rPr>
          <w:rFonts w:ascii="PT Astra Serif" w:hAnsi="PT Astra Serif"/>
          <w:lang w:eastAsia="ru-RU"/>
        </w:rPr>
        <w:t>Протопоповского</w:t>
      </w:r>
      <w:proofErr w:type="spellEnd"/>
      <w:r w:rsidRPr="003B0FB0">
        <w:rPr>
          <w:rFonts w:ascii="PT Astra Serif" w:hAnsi="PT Astra Serif"/>
          <w:lang w:eastAsia="ru-RU"/>
        </w:rPr>
        <w:t xml:space="preserve"> сельского поселения решил:</w:t>
      </w:r>
    </w:p>
    <w:p w:rsidR="008B00DE" w:rsidRPr="003B0FB0" w:rsidRDefault="008B00DE" w:rsidP="004F2A1D">
      <w:pPr>
        <w:rPr>
          <w:rFonts w:ascii="PT Astra Serif" w:hAnsi="PT Astra Serif"/>
          <w:lang w:eastAsia="ru-RU"/>
        </w:rPr>
      </w:pPr>
    </w:p>
    <w:p w:rsidR="008B00DE" w:rsidRDefault="008B00DE" w:rsidP="008B00DE">
      <w:pPr>
        <w:ind w:firstLine="709"/>
        <w:jc w:val="both"/>
        <w:rPr>
          <w:rFonts w:ascii="PT Astra Serif" w:hAnsi="PT Astra Serif"/>
          <w:lang w:eastAsia="ru-RU"/>
        </w:rPr>
      </w:pPr>
      <w:r w:rsidRPr="003B0FB0">
        <w:rPr>
          <w:rFonts w:ascii="PT Astra Serif" w:hAnsi="PT Astra Serif"/>
          <w:lang w:eastAsia="ru-RU"/>
        </w:rPr>
        <w:t xml:space="preserve">1. Внести в Устав </w:t>
      </w:r>
      <w:proofErr w:type="spellStart"/>
      <w:r>
        <w:rPr>
          <w:rFonts w:ascii="PT Astra Serif" w:hAnsi="PT Astra Serif"/>
          <w:lang w:eastAsia="ru-RU"/>
        </w:rPr>
        <w:t>Протопоповского</w:t>
      </w:r>
      <w:proofErr w:type="spellEnd"/>
      <w:r w:rsidRPr="003B0FB0">
        <w:rPr>
          <w:rFonts w:ascii="PT Astra Serif" w:hAnsi="PT Astra Serif"/>
          <w:lang w:eastAsia="ru-RU"/>
        </w:rPr>
        <w:t xml:space="preserve"> сельского поселения </w:t>
      </w:r>
      <w:proofErr w:type="spellStart"/>
      <w:r>
        <w:rPr>
          <w:rFonts w:ascii="PT Astra Serif" w:hAnsi="PT Astra Serif"/>
          <w:lang w:eastAsia="ru-RU"/>
        </w:rPr>
        <w:t>Любинского</w:t>
      </w:r>
      <w:proofErr w:type="spellEnd"/>
      <w:r w:rsidRPr="003B0FB0">
        <w:rPr>
          <w:rFonts w:ascii="PT Astra Serif" w:hAnsi="PT Astra Serif"/>
          <w:lang w:eastAsia="ru-RU"/>
        </w:rPr>
        <w:t xml:space="preserve"> муниципального района Омской области следующие изменения:</w:t>
      </w:r>
    </w:p>
    <w:p w:rsidR="008B00DE" w:rsidRPr="007515AE" w:rsidRDefault="008B00DE" w:rsidP="008B00DE">
      <w:pPr>
        <w:ind w:firstLine="709"/>
        <w:contextualSpacing/>
        <w:jc w:val="both"/>
        <w:rPr>
          <w:rFonts w:ascii="PT Astra Serif" w:hAnsi="PT Astra Serif"/>
          <w:lang w:eastAsia="ru-RU"/>
        </w:rPr>
      </w:pPr>
      <w:r w:rsidRPr="007515AE">
        <w:rPr>
          <w:rFonts w:ascii="PT Astra Serif" w:hAnsi="PT Astra Serif"/>
          <w:lang w:eastAsia="ru-RU"/>
        </w:rPr>
        <w:t>1)</w:t>
      </w:r>
      <w:r w:rsidRPr="007515AE">
        <w:rPr>
          <w:rFonts w:ascii="PT Astra Serif" w:hAnsi="PT Astra Serif"/>
          <w:color w:val="000000"/>
          <w:lang w:eastAsia="ru-RU"/>
        </w:rPr>
        <w:t xml:space="preserve"> ч</w:t>
      </w:r>
      <w:r w:rsidRPr="007515AE">
        <w:rPr>
          <w:rFonts w:ascii="PT Astra Serif" w:hAnsi="PT Astra Serif"/>
          <w:lang w:eastAsia="ru-RU"/>
        </w:rPr>
        <w:t>асть 1 статьи 4 Устава дополнить пунктом 24 следующего содержания:</w:t>
      </w:r>
    </w:p>
    <w:p w:rsidR="008B00DE" w:rsidRPr="00C73AFD" w:rsidRDefault="008B00DE" w:rsidP="008B00DE">
      <w:pPr>
        <w:ind w:firstLine="709"/>
        <w:contextualSpacing/>
        <w:jc w:val="both"/>
        <w:rPr>
          <w:rFonts w:ascii="PT Astra Serif" w:hAnsi="PT Astra Serif"/>
          <w:lang w:eastAsia="ru-RU"/>
        </w:rPr>
      </w:pPr>
      <w:r w:rsidRPr="007515AE">
        <w:rPr>
          <w:rFonts w:ascii="PT Astra Serif" w:hAnsi="PT Astra Serif"/>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7515AE">
        <w:rPr>
          <w:rFonts w:ascii="PT Astra Serif" w:hAnsi="PT Astra Serif"/>
          <w:lang w:eastAsia="ru-RU"/>
        </w:rPr>
        <w:t>похозяйственных</w:t>
      </w:r>
      <w:proofErr w:type="spellEnd"/>
      <w:r w:rsidRPr="007515AE">
        <w:rPr>
          <w:rFonts w:ascii="PT Astra Serif" w:hAnsi="PT Astra Serif"/>
          <w:lang w:eastAsia="ru-RU"/>
        </w:rPr>
        <w:t xml:space="preserve"> книгах</w:t>
      </w:r>
      <w:proofErr w:type="gramStart"/>
      <w:r w:rsidRPr="007515AE">
        <w:rPr>
          <w:rFonts w:ascii="PT Astra Serif" w:hAnsi="PT Astra Serif"/>
          <w:lang w:eastAsia="ru-RU"/>
        </w:rPr>
        <w:t>.»;</w:t>
      </w:r>
      <w:proofErr w:type="gramEnd"/>
    </w:p>
    <w:p w:rsidR="008B00DE" w:rsidRPr="00C56645" w:rsidRDefault="008B00DE" w:rsidP="008B00DE">
      <w:pPr>
        <w:tabs>
          <w:tab w:val="left" w:pos="993"/>
        </w:tabs>
        <w:ind w:firstLine="709"/>
        <w:contextualSpacing/>
        <w:jc w:val="both"/>
        <w:rPr>
          <w:rFonts w:ascii="PT Astra Serif" w:hAnsi="PT Astra Serif"/>
          <w:lang w:eastAsia="ru-RU"/>
        </w:rPr>
      </w:pPr>
      <w:r w:rsidRPr="00C73AFD">
        <w:rPr>
          <w:rFonts w:ascii="PT Astra Serif" w:hAnsi="PT Astra Serif"/>
          <w:lang w:eastAsia="ru-RU"/>
        </w:rPr>
        <w:t xml:space="preserve">2) в </w:t>
      </w:r>
      <w:hyperlink r:id="rId8" w:anchor="/document/186367/entry/271052" w:history="1">
        <w:r w:rsidRPr="00C73AFD">
          <w:rPr>
            <w:rFonts w:ascii="PT Astra Serif" w:hAnsi="PT Astra Serif"/>
            <w:lang w:eastAsia="ru-RU"/>
          </w:rPr>
          <w:t>абзаце втором части 5 статьи 1</w:t>
        </w:r>
      </w:hyperlink>
      <w:r w:rsidRPr="00C73AFD">
        <w:rPr>
          <w:rFonts w:ascii="PT Astra Serif" w:hAnsi="PT Astra Serif"/>
          <w:lang w:eastAsia="ru-RU"/>
        </w:rPr>
        <w:t>5.1 Устава слова «пунктами 1–7» заменить словами «пунктами 1 - 7 и 9.2»;</w:t>
      </w:r>
    </w:p>
    <w:p w:rsidR="008B00DE" w:rsidRPr="00C56645" w:rsidRDefault="008B00DE" w:rsidP="008B00DE">
      <w:pPr>
        <w:ind w:firstLine="709"/>
        <w:contextualSpacing/>
        <w:jc w:val="both"/>
        <w:rPr>
          <w:rFonts w:ascii="PT Astra Serif" w:hAnsi="PT Astra Serif"/>
          <w:lang w:eastAsia="ru-RU"/>
        </w:rPr>
      </w:pPr>
      <w:r w:rsidRPr="00C56645">
        <w:rPr>
          <w:rFonts w:ascii="PT Astra Serif" w:hAnsi="PT Astra Serif"/>
          <w:lang w:eastAsia="ru-RU"/>
        </w:rPr>
        <w:t>3) часть 4 статьи 15.2 Устава дополнить абзацем следующего содержания:</w:t>
      </w:r>
    </w:p>
    <w:p w:rsidR="008B00DE" w:rsidRPr="00C56645" w:rsidRDefault="008B00DE" w:rsidP="008B00DE">
      <w:pPr>
        <w:spacing w:line="288" w:lineRule="atLeast"/>
        <w:ind w:firstLine="567"/>
        <w:jc w:val="both"/>
        <w:rPr>
          <w:rFonts w:ascii="PT Astra Serif" w:hAnsi="PT Astra Serif"/>
          <w:lang w:eastAsia="ru-RU"/>
        </w:rPr>
      </w:pPr>
      <w:proofErr w:type="gramStart"/>
      <w:r w:rsidRPr="00C56645">
        <w:rPr>
          <w:rFonts w:ascii="PT Astra Serif" w:hAnsi="PT Astra Serif"/>
          <w:lang w:eastAsia="ru-RU"/>
        </w:rPr>
        <w:lastRenderedPageBreak/>
        <w:t>«</w:t>
      </w:r>
      <w:r w:rsidRPr="00C56645">
        <w:rPr>
          <w:rFonts w:ascii="PT Astra Serif" w:hAnsi="PT Astra Serif" w:cs="Arial"/>
          <w:lang w:eastAsia="ru-RU"/>
        </w:rPr>
        <w:t xml:space="preserve">При решении вопросов, предусмотренных пунктом 7 части 1 статьи 25.1 </w:t>
      </w:r>
      <w:r w:rsidRPr="00C56645">
        <w:rPr>
          <w:rFonts w:ascii="PT Astra Serif" w:hAnsi="PT Astra Serif"/>
          <w:lang w:eastAsia="ru-RU"/>
        </w:rPr>
        <w:t>Федерального закона «Об общих принципах организации местного самоуправления в Российской Федерации»</w:t>
      </w:r>
      <w:r w:rsidRPr="00C56645">
        <w:rPr>
          <w:rFonts w:ascii="PT Astra Serif" w:hAnsi="PT Astra Serif" w:cs="Arial"/>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C56645">
        <w:rPr>
          <w:rFonts w:ascii="PT Astra Serif" w:hAnsi="PT Astra Serif" w:cs="Arial"/>
          <w:lang w:eastAsia="ru-RU"/>
        </w:rPr>
        <w:t xml:space="preserve"> актами в соответствии с законом Омской области</w:t>
      </w:r>
      <w:proofErr w:type="gramStart"/>
      <w:r w:rsidRPr="00C56645">
        <w:rPr>
          <w:rFonts w:ascii="PT Astra Serif" w:hAnsi="PT Astra Serif" w:cs="Arial"/>
          <w:lang w:eastAsia="ru-RU"/>
        </w:rPr>
        <w:t>.</w:t>
      </w:r>
      <w:r w:rsidRPr="00C56645">
        <w:rPr>
          <w:rFonts w:ascii="PT Astra Serif" w:hAnsi="PT Astra Serif"/>
          <w:lang w:eastAsia="ru-RU"/>
        </w:rPr>
        <w:t>»;</w:t>
      </w:r>
      <w:proofErr w:type="gramEnd"/>
    </w:p>
    <w:p w:rsidR="008B00DE" w:rsidRPr="0072794D" w:rsidRDefault="008B00DE" w:rsidP="008B00DE">
      <w:pPr>
        <w:shd w:val="clear" w:color="auto" w:fill="FFFFFF"/>
        <w:ind w:firstLine="709"/>
        <w:contextualSpacing/>
        <w:jc w:val="both"/>
        <w:rPr>
          <w:rFonts w:ascii="PT Astra Serif" w:hAnsi="PT Astra Serif" w:cs="Arial"/>
          <w:lang w:eastAsia="ru-RU"/>
        </w:rPr>
      </w:pPr>
      <w:r>
        <w:rPr>
          <w:rFonts w:ascii="PT Astra Serif" w:hAnsi="PT Astra Serif"/>
          <w:lang w:eastAsia="ru-RU"/>
        </w:rPr>
        <w:t>4) Часть 1 статьи 18 Устава дополнить пунктом 16.1</w:t>
      </w:r>
      <w:r w:rsidRPr="0072794D">
        <w:rPr>
          <w:rFonts w:ascii="PT Astra Serif" w:hAnsi="PT Astra Serif"/>
          <w:lang w:eastAsia="ru-RU"/>
        </w:rPr>
        <w:t xml:space="preserve"> следующего содержания:</w:t>
      </w:r>
    </w:p>
    <w:p w:rsidR="008B00DE" w:rsidRPr="00450863"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«16.1</w:t>
      </w:r>
      <w:r w:rsidRPr="0072794D">
        <w:rPr>
          <w:rFonts w:ascii="PT Astra Serif" w:hAnsi="PT Astra Serif"/>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Pr>
          <w:rFonts w:ascii="PT Astra Serif" w:hAnsi="PT Astra Serif"/>
          <w:lang w:eastAsia="ru-RU"/>
        </w:rPr>
        <w:t>Протопоповского</w:t>
      </w:r>
      <w:proofErr w:type="spellEnd"/>
      <w:r w:rsidRPr="0072794D">
        <w:rPr>
          <w:rFonts w:ascii="PT Astra Serif" w:hAnsi="PT Astra Serif"/>
          <w:lang w:eastAsia="ru-RU"/>
        </w:rPr>
        <w:t xml:space="preserve"> сельского п</w:t>
      </w:r>
      <w:r>
        <w:rPr>
          <w:rFonts w:ascii="PT Astra Serif" w:hAnsi="PT Astra Serif"/>
          <w:lang w:eastAsia="ru-RU"/>
        </w:rPr>
        <w:t>оселения официальной информации</w:t>
      </w:r>
      <w:proofErr w:type="gramStart"/>
      <w:r>
        <w:rPr>
          <w:rFonts w:ascii="PT Astra Serif" w:hAnsi="PT Astra Serif"/>
          <w:lang w:eastAsia="ru-RU"/>
        </w:rPr>
        <w:t>;»</w:t>
      </w:r>
      <w:proofErr w:type="gramEnd"/>
      <w:r>
        <w:rPr>
          <w:rFonts w:ascii="PT Astra Serif" w:hAnsi="PT Astra Serif"/>
          <w:lang w:eastAsia="ru-RU"/>
        </w:rPr>
        <w:t>;</w:t>
      </w:r>
    </w:p>
    <w:p w:rsidR="008B00DE" w:rsidRPr="00450863" w:rsidRDefault="008B00DE" w:rsidP="008B00DE">
      <w:pPr>
        <w:ind w:firstLine="709"/>
        <w:contextualSpacing/>
        <w:jc w:val="both"/>
        <w:rPr>
          <w:rFonts w:ascii="PT Astra Serif" w:hAnsi="PT Astra Serif"/>
          <w:lang w:eastAsia="ru-RU"/>
        </w:rPr>
      </w:pPr>
      <w:r w:rsidRPr="00450863">
        <w:rPr>
          <w:rFonts w:ascii="PT Astra Serif" w:hAnsi="PT Astra Serif"/>
          <w:lang w:eastAsia="ru-RU"/>
        </w:rPr>
        <w:t>5) в статье 20.1 Устава:</w:t>
      </w:r>
    </w:p>
    <w:p w:rsidR="008B00DE" w:rsidRPr="00443FBB" w:rsidRDefault="008B00DE" w:rsidP="008B00DE">
      <w:pPr>
        <w:ind w:firstLine="709"/>
        <w:contextualSpacing/>
        <w:jc w:val="both"/>
        <w:rPr>
          <w:rFonts w:ascii="PT Astra Serif" w:hAnsi="PT Astra Serif"/>
          <w:lang w:eastAsia="ru-RU"/>
        </w:rPr>
      </w:pPr>
      <w:r>
        <w:rPr>
          <w:rFonts w:ascii="PT Astra Serif" w:hAnsi="PT Astra Serif"/>
          <w:lang w:eastAsia="ru-RU"/>
        </w:rPr>
        <w:t>- в части 1.1.</w:t>
      </w:r>
      <w:r w:rsidRPr="00450863">
        <w:rPr>
          <w:rFonts w:ascii="PT Astra Serif" w:hAnsi="PT Astra Serif"/>
          <w:lang w:eastAsia="ru-RU"/>
        </w:rPr>
        <w:t xml:space="preserve"> слова «</w:t>
      </w:r>
      <w:r w:rsidRPr="00450863">
        <w:rPr>
          <w:rFonts w:ascii="PT Astra Serif" w:hAnsi="PT Astra Serif" w:cs="Arial"/>
          <w:lang w:eastAsia="ru-RU"/>
        </w:rPr>
        <w:t>законодательных (представительных) органов государственной власти</w:t>
      </w:r>
      <w:r w:rsidRPr="00450863">
        <w:rPr>
          <w:rFonts w:ascii="PT Astra Serif" w:hAnsi="PT Astra Serif"/>
          <w:lang w:eastAsia="ru-RU"/>
        </w:rPr>
        <w:t>» заменить словами «законодательных органов»;</w:t>
      </w:r>
    </w:p>
    <w:p w:rsidR="008B00DE" w:rsidRDefault="008B00DE" w:rsidP="008B00DE">
      <w:pPr>
        <w:ind w:firstLine="709"/>
        <w:contextualSpacing/>
        <w:jc w:val="both"/>
        <w:rPr>
          <w:rFonts w:ascii="PT Astra Serif" w:hAnsi="PT Astra Serif"/>
          <w:lang w:eastAsia="ru-RU"/>
        </w:rPr>
      </w:pPr>
      <w:r w:rsidRPr="008578D2">
        <w:rPr>
          <w:rFonts w:ascii="PT Astra Serif" w:hAnsi="PT Astra Serif"/>
          <w:lang w:eastAsia="ru-RU"/>
        </w:rPr>
        <w:t>- в подпунктах «а», «б» пункта 2 части 4 слова «</w:t>
      </w:r>
      <w:r w:rsidRPr="008578D2">
        <w:rPr>
          <w:rFonts w:ascii="PT Astra Serif" w:hAnsi="PT Astra Serif" w:cs="Arial"/>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578D2">
        <w:rPr>
          <w:rFonts w:ascii="PT Astra Serif" w:hAnsi="PT Astra Serif" w:cs="Arial"/>
          <w:lang w:eastAsia="ru-RU"/>
        </w:rPr>
        <w:t>,</w:t>
      </w:r>
      <w:r w:rsidRPr="008578D2">
        <w:rPr>
          <w:rFonts w:ascii="PT Astra Serif" w:hAnsi="PT Astra Serif"/>
          <w:lang w:eastAsia="ru-RU"/>
        </w:rPr>
        <w:t>»</w:t>
      </w:r>
      <w:proofErr w:type="gramEnd"/>
      <w:r w:rsidRPr="008578D2">
        <w:rPr>
          <w:rFonts w:ascii="PT Astra Serif" w:hAnsi="PT Astra Serif"/>
          <w:lang w:eastAsia="ru-RU"/>
        </w:rPr>
        <w:t xml:space="preserve"> исключить;</w:t>
      </w:r>
    </w:p>
    <w:p w:rsidR="008B00DE" w:rsidRPr="00443FBB" w:rsidRDefault="008B00DE" w:rsidP="008B00DE">
      <w:pPr>
        <w:ind w:firstLine="709"/>
        <w:contextualSpacing/>
        <w:jc w:val="both"/>
        <w:rPr>
          <w:rFonts w:ascii="PT Astra Serif" w:hAnsi="PT Astra Serif"/>
          <w:lang w:eastAsia="ru-RU"/>
        </w:rPr>
      </w:pPr>
      <w:r w:rsidRPr="00443FBB">
        <w:rPr>
          <w:rFonts w:ascii="PT Astra Serif" w:hAnsi="PT Astra Serif"/>
          <w:lang w:eastAsia="ru-RU"/>
        </w:rPr>
        <w:t>- в части 9 слова «</w:t>
      </w:r>
      <w:r w:rsidRPr="00443FBB">
        <w:rPr>
          <w:rFonts w:ascii="PT Astra Serif" w:hAnsi="PT Astra Serif" w:cs="Arial"/>
          <w:lang w:eastAsia="ru-RU"/>
        </w:rPr>
        <w:t>органов исполнительной власти</w:t>
      </w:r>
      <w:r w:rsidRPr="00443FBB">
        <w:rPr>
          <w:rFonts w:ascii="PT Astra Serif" w:hAnsi="PT Astra Serif"/>
          <w:lang w:eastAsia="ru-RU"/>
        </w:rPr>
        <w:t>» заменить словами «исполнительных органов»;</w:t>
      </w:r>
    </w:p>
    <w:p w:rsidR="008B00DE" w:rsidRPr="003D1B54" w:rsidRDefault="008B00DE" w:rsidP="008B00DE">
      <w:pPr>
        <w:ind w:firstLine="709"/>
        <w:contextualSpacing/>
        <w:jc w:val="both"/>
        <w:rPr>
          <w:rFonts w:ascii="PT Astra Serif" w:hAnsi="PT Astra Serif"/>
          <w:color w:val="000000"/>
          <w:lang w:eastAsia="ru-RU"/>
        </w:rPr>
      </w:pPr>
      <w:r w:rsidRPr="003D1B54">
        <w:rPr>
          <w:rFonts w:ascii="PT Astra Serif" w:hAnsi="PT Astra Serif"/>
          <w:lang w:eastAsia="ru-RU"/>
        </w:rPr>
        <w:t xml:space="preserve">6) статью 25 Устава </w:t>
      </w:r>
      <w:r w:rsidRPr="003D1B54">
        <w:rPr>
          <w:rFonts w:ascii="PT Astra Serif" w:hAnsi="PT Astra Serif"/>
          <w:color w:val="000000"/>
          <w:lang w:eastAsia="ru-RU"/>
        </w:rPr>
        <w:t>дополнить пунктом 10.1 следующего содержания:</w:t>
      </w:r>
    </w:p>
    <w:p w:rsidR="008B00DE" w:rsidRPr="00076E55" w:rsidRDefault="008B00DE" w:rsidP="008B00DE">
      <w:pPr>
        <w:ind w:firstLine="709"/>
        <w:contextualSpacing/>
        <w:jc w:val="both"/>
        <w:rPr>
          <w:rFonts w:ascii="PT Astra Serif" w:hAnsi="PT Astra Serif"/>
          <w:color w:val="000000"/>
          <w:lang w:eastAsia="ru-RU"/>
        </w:rPr>
      </w:pPr>
      <w:r w:rsidRPr="003D1B54">
        <w:rPr>
          <w:rFonts w:ascii="PT Astra Serif" w:hAnsi="PT Astra Serif"/>
          <w:color w:val="000000"/>
          <w:lang w:eastAsia="ru-RU"/>
        </w:rPr>
        <w:t xml:space="preserve"> «10.1) приобретения им статуса иностранного агента</w:t>
      </w:r>
      <w:proofErr w:type="gramStart"/>
      <w:r w:rsidRPr="003D1B54">
        <w:rPr>
          <w:rFonts w:ascii="PT Astra Serif" w:hAnsi="PT Astra Serif"/>
          <w:color w:val="000000"/>
          <w:lang w:eastAsia="ru-RU"/>
        </w:rPr>
        <w:t>;»</w:t>
      </w:r>
      <w:proofErr w:type="gramEnd"/>
      <w:r w:rsidRPr="003D1B54">
        <w:rPr>
          <w:rFonts w:ascii="PT Astra Serif" w:hAnsi="PT Astra Serif"/>
          <w:color w:val="000000"/>
          <w:lang w:eastAsia="ru-RU"/>
        </w:rPr>
        <w:t>;</w:t>
      </w:r>
    </w:p>
    <w:p w:rsidR="008B00DE" w:rsidRPr="00A00336" w:rsidRDefault="008B00DE" w:rsidP="008B00DE">
      <w:pPr>
        <w:autoSpaceDE w:val="0"/>
        <w:autoSpaceDN w:val="0"/>
        <w:adjustRightInd w:val="0"/>
        <w:ind w:firstLine="709"/>
        <w:jc w:val="both"/>
        <w:rPr>
          <w:rFonts w:ascii="PT Astra Serif" w:hAnsi="PT Astra Serif"/>
          <w:color w:val="000000"/>
          <w:lang w:eastAsia="ru-RU"/>
        </w:rPr>
      </w:pPr>
      <w:r w:rsidRPr="00076E55">
        <w:rPr>
          <w:rFonts w:ascii="PT Astra Serif" w:hAnsi="PT Astra Serif"/>
          <w:color w:val="000000"/>
          <w:lang w:eastAsia="ru-RU"/>
        </w:rPr>
        <w:t>7) в части 3 статьи 28 Устава слова «опубликования (обнародования)» заменить словом «обнародования»;</w:t>
      </w:r>
    </w:p>
    <w:p w:rsidR="008B00DE" w:rsidRPr="00A00336" w:rsidRDefault="008B00DE" w:rsidP="008B00DE">
      <w:pPr>
        <w:ind w:firstLine="709"/>
        <w:contextualSpacing/>
        <w:jc w:val="both"/>
        <w:rPr>
          <w:rFonts w:ascii="PT Astra Serif" w:hAnsi="PT Astra Serif"/>
          <w:color w:val="000000"/>
          <w:lang w:eastAsia="ru-RU"/>
        </w:rPr>
      </w:pPr>
      <w:r w:rsidRPr="00A00336">
        <w:rPr>
          <w:rFonts w:ascii="PT Astra Serif" w:hAnsi="PT Astra Serif"/>
          <w:color w:val="000000"/>
          <w:lang w:eastAsia="ru-RU"/>
        </w:rPr>
        <w:t xml:space="preserve">8) </w:t>
      </w:r>
      <w:r>
        <w:rPr>
          <w:rFonts w:ascii="PT Astra Serif" w:hAnsi="PT Astra Serif"/>
          <w:color w:val="000000"/>
          <w:lang w:eastAsia="ru-RU"/>
        </w:rPr>
        <w:t>Часть 1</w:t>
      </w:r>
      <w:r w:rsidRPr="00A00336">
        <w:rPr>
          <w:rFonts w:ascii="PT Astra Serif" w:hAnsi="PT Astra Serif"/>
          <w:color w:val="000000"/>
          <w:lang w:eastAsia="ru-RU"/>
        </w:rPr>
        <w:t xml:space="preserve"> статьи 29 Устава дополнить пунктом 15.1 следующего содержания:</w:t>
      </w:r>
    </w:p>
    <w:p w:rsidR="008B00DE" w:rsidRPr="00A00336" w:rsidRDefault="008B00DE" w:rsidP="008B00DE">
      <w:pPr>
        <w:ind w:firstLine="709"/>
        <w:contextualSpacing/>
        <w:jc w:val="both"/>
        <w:rPr>
          <w:rFonts w:ascii="PT Astra Serif" w:hAnsi="PT Astra Serif"/>
          <w:color w:val="000000"/>
          <w:lang w:eastAsia="ru-RU"/>
        </w:rPr>
      </w:pPr>
      <w:r w:rsidRPr="00A00336">
        <w:rPr>
          <w:rFonts w:ascii="PT Astra Serif" w:hAnsi="PT Astra Serif"/>
          <w:color w:val="000000"/>
          <w:lang w:eastAsia="ru-RU"/>
        </w:rPr>
        <w:t xml:space="preserve"> «15.1) приобретения им статуса иностранного агента</w:t>
      </w:r>
      <w:proofErr w:type="gramStart"/>
      <w:r w:rsidRPr="00A00336">
        <w:rPr>
          <w:rFonts w:ascii="PT Astra Serif" w:hAnsi="PT Astra Serif"/>
          <w:color w:val="000000"/>
          <w:lang w:eastAsia="ru-RU"/>
        </w:rPr>
        <w:t>;»</w:t>
      </w:r>
      <w:proofErr w:type="gramEnd"/>
      <w:r w:rsidRPr="00A00336">
        <w:rPr>
          <w:rFonts w:ascii="PT Astra Serif" w:hAnsi="PT Astra Serif"/>
          <w:color w:val="000000"/>
          <w:lang w:eastAsia="ru-RU"/>
        </w:rPr>
        <w:t>;</w:t>
      </w:r>
    </w:p>
    <w:p w:rsidR="008B00DE" w:rsidRPr="00454B40" w:rsidRDefault="008B00DE" w:rsidP="008B00DE">
      <w:pPr>
        <w:autoSpaceDE w:val="0"/>
        <w:autoSpaceDN w:val="0"/>
        <w:adjustRightInd w:val="0"/>
        <w:ind w:firstLine="709"/>
        <w:jc w:val="both"/>
        <w:rPr>
          <w:rFonts w:ascii="PT Astra Serif" w:hAnsi="PT Astra Serif" w:cs="Arial"/>
          <w:color w:val="000000"/>
          <w:lang w:eastAsia="ru-RU"/>
        </w:rPr>
      </w:pPr>
      <w:r w:rsidRPr="00454B40">
        <w:rPr>
          <w:rFonts w:ascii="PT Astra Serif" w:hAnsi="PT Astra Serif" w:cs="Arial"/>
          <w:color w:val="000000"/>
          <w:lang w:eastAsia="ru-RU"/>
        </w:rPr>
        <w:t>9) В статье 3</w:t>
      </w:r>
      <w:r>
        <w:rPr>
          <w:rFonts w:ascii="PT Astra Serif" w:hAnsi="PT Astra Serif" w:cs="Arial"/>
          <w:color w:val="000000"/>
          <w:lang w:eastAsia="ru-RU"/>
        </w:rPr>
        <w:t>8</w:t>
      </w:r>
      <w:r w:rsidRPr="00454B40">
        <w:rPr>
          <w:rFonts w:ascii="PT Astra Serif" w:hAnsi="PT Astra Serif" w:cs="Arial"/>
          <w:color w:val="000000"/>
          <w:lang w:eastAsia="ru-RU"/>
        </w:rPr>
        <w:t xml:space="preserve"> Устава:</w:t>
      </w:r>
    </w:p>
    <w:p w:rsidR="008B00DE" w:rsidRPr="00454B40" w:rsidRDefault="008B00DE" w:rsidP="008B00DE">
      <w:pPr>
        <w:autoSpaceDE w:val="0"/>
        <w:autoSpaceDN w:val="0"/>
        <w:adjustRightInd w:val="0"/>
        <w:ind w:firstLine="708"/>
        <w:jc w:val="both"/>
        <w:rPr>
          <w:rFonts w:ascii="PT Astra Serif" w:hAnsi="PT Astra Serif" w:cs="Arial"/>
          <w:color w:val="000000"/>
          <w:lang w:eastAsia="ru-RU"/>
        </w:rPr>
      </w:pPr>
      <w:r w:rsidRPr="00454B40">
        <w:rPr>
          <w:rFonts w:ascii="PT Astra Serif" w:hAnsi="PT Astra Serif" w:cs="Arial"/>
          <w:lang w:eastAsia="ru-RU"/>
        </w:rPr>
        <w:t>- часть 1 изложить в следующей редакции:</w:t>
      </w:r>
    </w:p>
    <w:p w:rsidR="008B00DE" w:rsidRDefault="008B00DE" w:rsidP="008B00DE">
      <w:pPr>
        <w:autoSpaceDE w:val="0"/>
        <w:autoSpaceDN w:val="0"/>
        <w:adjustRightInd w:val="0"/>
        <w:ind w:firstLine="709"/>
        <w:jc w:val="both"/>
        <w:rPr>
          <w:rFonts w:ascii="PT Astra Serif" w:hAnsi="PT Astra Serif" w:cs="Arial"/>
          <w:lang w:eastAsia="ru-RU"/>
        </w:rPr>
      </w:pPr>
      <w:r w:rsidRPr="00454B40">
        <w:rPr>
          <w:rFonts w:ascii="PT Astra Serif" w:hAnsi="PT Astra Serif" w:cs="Arial"/>
          <w:lang w:eastAsia="ru-RU"/>
        </w:rPr>
        <w:t xml:space="preserve"> «1. Муниципальные правовые акты вступают в силу в порядке, установленном настоящим Уставом, за исключением нормативных </w:t>
      </w:r>
      <w:r w:rsidRPr="00454B40">
        <w:rPr>
          <w:rFonts w:ascii="PT Astra Serif" w:hAnsi="PT Astra Serif" w:cs="Arial"/>
          <w:lang w:eastAsia="ru-RU"/>
        </w:rPr>
        <w:lastRenderedPageBreak/>
        <w:t xml:space="preserve">правовых актов Совета </w:t>
      </w:r>
      <w:proofErr w:type="spellStart"/>
      <w:r>
        <w:rPr>
          <w:rFonts w:ascii="PT Astra Serif" w:hAnsi="PT Astra Serif" w:cs="Arial"/>
          <w:lang w:eastAsia="ru-RU"/>
        </w:rPr>
        <w:t>Протопоповского</w:t>
      </w:r>
      <w:proofErr w:type="spellEnd"/>
      <w:r w:rsidRPr="00454B40">
        <w:rPr>
          <w:rFonts w:ascii="PT Astra Serif" w:hAnsi="PT Astra Serif" w:cs="Arial"/>
          <w:lang w:eastAsia="ru-RU"/>
        </w:rPr>
        <w:t xml:space="preserve"> сельского поселения о налогах и сборах, которые вступают в силу в соответствии с Налоговым кодексом Российской Федерации</w:t>
      </w:r>
      <w:proofErr w:type="gramStart"/>
      <w:r w:rsidRPr="00454B40">
        <w:rPr>
          <w:rFonts w:ascii="PT Astra Serif" w:hAnsi="PT Astra Serif" w:cs="Arial"/>
          <w:lang w:eastAsia="ru-RU"/>
        </w:rPr>
        <w:t>.»;</w:t>
      </w:r>
      <w:proofErr w:type="gramEnd"/>
    </w:p>
    <w:p w:rsidR="008B00DE"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10) Статью 41 Устава дополнить частью 6 следующего содержания:</w:t>
      </w:r>
    </w:p>
    <w:p w:rsidR="008B00DE" w:rsidRPr="00ED18E4"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 xml:space="preserve">«6. </w:t>
      </w:r>
      <w:r w:rsidRPr="00FB0C07">
        <w:rPr>
          <w:rFonts w:ascii="PT Astra Serif" w:hAnsi="PT Astra Serif"/>
          <w:lang w:eastAsia="ru-RU"/>
        </w:rPr>
        <w:t>Органы местного самоуправления осуществляют передачу в</w:t>
      </w:r>
      <w:r>
        <w:rPr>
          <w:rFonts w:ascii="PT Astra Serif" w:hAnsi="PT Astra Serif"/>
          <w:lang w:eastAsia="ru-RU"/>
        </w:rPr>
        <w:t xml:space="preserve"> </w:t>
      </w:r>
      <w:r w:rsidRPr="00FB0C07">
        <w:rPr>
          <w:rFonts w:ascii="PT Astra Serif" w:hAnsi="PT Astra Serif"/>
          <w:lang w:eastAsia="ru-RU"/>
        </w:rPr>
        <w:t xml:space="preserve">безвозмездное владение и пользование объектов </w:t>
      </w:r>
      <w:proofErr w:type="spellStart"/>
      <w:r w:rsidRPr="00FB0C07">
        <w:rPr>
          <w:rFonts w:ascii="PT Astra Serif" w:hAnsi="PT Astra Serif"/>
          <w:lang w:eastAsia="ru-RU"/>
        </w:rPr>
        <w:t>электросетевого</w:t>
      </w:r>
      <w:proofErr w:type="spellEnd"/>
      <w:r w:rsidRPr="00FB0C07">
        <w:rPr>
          <w:rFonts w:ascii="PT Astra Serif" w:hAnsi="PT Astra Serif"/>
          <w:lang w:eastAsia="ru-RU"/>
        </w:rPr>
        <w:t xml:space="preserve"> хозяйства,</w:t>
      </w:r>
      <w:r>
        <w:rPr>
          <w:rFonts w:ascii="PT Astra Serif" w:hAnsi="PT Astra Serif"/>
          <w:lang w:eastAsia="ru-RU"/>
        </w:rPr>
        <w:t xml:space="preserve"> </w:t>
      </w:r>
      <w:r w:rsidRPr="00FB0C07">
        <w:rPr>
          <w:rFonts w:ascii="PT Astra Serif" w:hAnsi="PT Astra Serif"/>
          <w:lang w:eastAsia="ru-RU"/>
        </w:rPr>
        <w:t xml:space="preserve">находящихся в муниципальной собственности, </w:t>
      </w:r>
      <w:proofErr w:type="spellStart"/>
      <w:r w:rsidRPr="00FB0C07">
        <w:rPr>
          <w:rFonts w:ascii="PT Astra Serif" w:hAnsi="PT Astra Serif"/>
          <w:lang w:eastAsia="ru-RU"/>
        </w:rPr>
        <w:t>системообразующей</w:t>
      </w:r>
      <w:proofErr w:type="spellEnd"/>
      <w:r>
        <w:rPr>
          <w:rFonts w:ascii="PT Astra Serif" w:hAnsi="PT Astra Serif"/>
          <w:lang w:eastAsia="ru-RU"/>
        </w:rPr>
        <w:t xml:space="preserve"> </w:t>
      </w:r>
      <w:r w:rsidRPr="00FB0C07">
        <w:rPr>
          <w:rFonts w:ascii="PT Astra Serif" w:hAnsi="PT Astra Serif"/>
          <w:lang w:eastAsia="ru-RU"/>
        </w:rPr>
        <w:t>территориальной сетевой организации или территориальной сетевой</w:t>
      </w:r>
      <w:r>
        <w:rPr>
          <w:rFonts w:ascii="PT Astra Serif" w:hAnsi="PT Astra Serif"/>
          <w:lang w:eastAsia="ru-RU"/>
        </w:rPr>
        <w:t xml:space="preserve"> </w:t>
      </w:r>
      <w:r w:rsidRPr="00FB0C07">
        <w:rPr>
          <w:rFonts w:ascii="PT Astra Serif" w:hAnsi="PT Astra Serif"/>
          <w:lang w:eastAsia="ru-RU"/>
        </w:rPr>
        <w:t>организации, действующих в границах Омской области, в случаях, порядке и на</w:t>
      </w:r>
      <w:r>
        <w:rPr>
          <w:rFonts w:ascii="PT Astra Serif" w:hAnsi="PT Astra Serif"/>
          <w:lang w:eastAsia="ru-RU"/>
        </w:rPr>
        <w:t xml:space="preserve"> </w:t>
      </w:r>
      <w:r w:rsidRPr="00FB0C07">
        <w:rPr>
          <w:rFonts w:ascii="PT Astra Serif" w:hAnsi="PT Astra Serif"/>
          <w:lang w:eastAsia="ru-RU"/>
        </w:rPr>
        <w:t>условиях, которые установлены законодательством Российской Федерации об</w:t>
      </w:r>
      <w:r>
        <w:rPr>
          <w:rFonts w:ascii="PT Astra Serif" w:hAnsi="PT Astra Serif"/>
          <w:lang w:eastAsia="ru-RU"/>
        </w:rPr>
        <w:t xml:space="preserve"> </w:t>
      </w:r>
      <w:r w:rsidRPr="00FB0C07">
        <w:rPr>
          <w:rFonts w:ascii="PT Astra Serif" w:hAnsi="PT Astra Serif"/>
          <w:lang w:eastAsia="ru-RU"/>
        </w:rPr>
        <w:t>электроэнергетике</w:t>
      </w:r>
      <w:proofErr w:type="gramStart"/>
      <w:r w:rsidRPr="00FB0C07">
        <w:rPr>
          <w:rFonts w:ascii="PT Astra Serif" w:hAnsi="PT Astra Serif"/>
          <w:lang w:eastAsia="ru-RU"/>
        </w:rPr>
        <w:t>.».</w:t>
      </w:r>
      <w:proofErr w:type="gramEnd"/>
    </w:p>
    <w:p w:rsidR="008B00DE" w:rsidRPr="00FA6C9F" w:rsidRDefault="008B00DE" w:rsidP="008B00DE">
      <w:pPr>
        <w:jc w:val="both"/>
        <w:rPr>
          <w:rFonts w:ascii="PT Astra Serif" w:hAnsi="PT Astra Serif"/>
          <w:lang w:eastAsia="ru-RU"/>
        </w:rPr>
      </w:pPr>
      <w:r>
        <w:rPr>
          <w:rFonts w:ascii="PT Astra Serif" w:hAnsi="PT Astra Serif" w:cs="Arial"/>
          <w:lang w:eastAsia="ru-RU"/>
        </w:rPr>
        <w:t xml:space="preserve">           </w:t>
      </w:r>
      <w:r>
        <w:rPr>
          <w:rFonts w:ascii="PT Astra Serif" w:hAnsi="PT Astra Serif"/>
          <w:lang w:eastAsia="ru-RU"/>
        </w:rPr>
        <w:t>11</w:t>
      </w:r>
      <w:r w:rsidRPr="00FA6C9F">
        <w:rPr>
          <w:rFonts w:ascii="PT Astra Serif" w:hAnsi="PT Astra Serif"/>
          <w:lang w:eastAsia="ru-RU"/>
        </w:rPr>
        <w:t>) статью 50 Устава дополнить частями 2.1 и 2.2 следующего содержания:</w:t>
      </w:r>
    </w:p>
    <w:p w:rsidR="008B00DE" w:rsidRPr="00FA6C9F" w:rsidRDefault="008B00DE" w:rsidP="008B00DE">
      <w:pPr>
        <w:ind w:firstLine="709"/>
        <w:jc w:val="both"/>
        <w:rPr>
          <w:rFonts w:ascii="PT Astra Serif" w:hAnsi="PT Astra Serif"/>
          <w:lang w:eastAsia="ru-RU"/>
        </w:rPr>
      </w:pPr>
      <w:r w:rsidRPr="00FA6C9F">
        <w:rPr>
          <w:rFonts w:ascii="PT Astra Serif" w:hAnsi="PT Astra Serif"/>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B00DE" w:rsidRPr="00ED18E4" w:rsidRDefault="008B00DE" w:rsidP="008B00DE">
      <w:pPr>
        <w:ind w:firstLine="709"/>
        <w:jc w:val="both"/>
        <w:rPr>
          <w:rFonts w:ascii="PT Astra Serif" w:hAnsi="PT Astra Serif"/>
          <w:lang w:eastAsia="ru-RU"/>
        </w:rPr>
      </w:pPr>
      <w:r w:rsidRPr="00FA6C9F">
        <w:rPr>
          <w:rFonts w:ascii="PT Astra Serif" w:hAnsi="PT Astra Serif"/>
          <w:lang w:eastAsia="ru-RU"/>
        </w:rPr>
        <w:t xml:space="preserve">2.2. </w:t>
      </w:r>
      <w:proofErr w:type="gramStart"/>
      <w:r w:rsidRPr="00FA6C9F">
        <w:rPr>
          <w:rFonts w:ascii="PT Astra Serif" w:hAnsi="PT Astra Serif"/>
          <w:lang w:eastAsia="ru-RU"/>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FA6C9F">
        <w:rPr>
          <w:rFonts w:ascii="PT Astra Serif" w:hAnsi="PT Astra Serif"/>
          <w:lang w:eastAsia="ru-RU"/>
        </w:rPr>
        <w:t>, объявления выговора</w:t>
      </w:r>
      <w:proofErr w:type="gramStart"/>
      <w:r w:rsidRPr="00FA6C9F">
        <w:rPr>
          <w:rFonts w:ascii="PT Astra Serif" w:hAnsi="PT Astra Serif"/>
          <w:lang w:eastAsia="ru-RU"/>
        </w:rPr>
        <w:t>.»;</w:t>
      </w:r>
      <w:proofErr w:type="gramEnd"/>
    </w:p>
    <w:p w:rsidR="008B00DE" w:rsidRPr="00ED18E4" w:rsidRDefault="008B00DE" w:rsidP="008B00DE">
      <w:pPr>
        <w:ind w:firstLine="709"/>
        <w:jc w:val="both"/>
        <w:rPr>
          <w:rFonts w:ascii="PT Astra Serif" w:hAnsi="PT Astra Serif"/>
          <w:lang w:eastAsia="ru-RU"/>
        </w:rPr>
      </w:pPr>
      <w:r>
        <w:rPr>
          <w:rFonts w:ascii="PT Astra Serif" w:hAnsi="PT Astra Serif"/>
          <w:color w:val="000000"/>
          <w:lang w:eastAsia="ru-RU"/>
        </w:rPr>
        <w:t>12</w:t>
      </w:r>
      <w:r w:rsidRPr="00ED18E4">
        <w:rPr>
          <w:rFonts w:ascii="PT Astra Serif" w:hAnsi="PT Astra Serif"/>
          <w:color w:val="000000"/>
          <w:lang w:eastAsia="ru-RU"/>
        </w:rPr>
        <w:t xml:space="preserve">) </w:t>
      </w:r>
      <w:r w:rsidRPr="00ED18E4">
        <w:rPr>
          <w:rFonts w:ascii="PT Astra Serif" w:hAnsi="PT Astra Serif"/>
          <w:lang w:eastAsia="ru-RU"/>
        </w:rPr>
        <w:t>в статье 51 Устава:</w:t>
      </w:r>
    </w:p>
    <w:p w:rsidR="008B00DE" w:rsidRPr="00ED18E4" w:rsidRDefault="008B00DE" w:rsidP="008B00DE">
      <w:pPr>
        <w:ind w:firstLine="709"/>
        <w:jc w:val="both"/>
        <w:rPr>
          <w:rFonts w:ascii="PT Astra Serif" w:hAnsi="PT Astra Serif"/>
          <w:lang w:eastAsia="ru-RU"/>
        </w:rPr>
      </w:pPr>
      <w:r w:rsidRPr="00ED18E4">
        <w:rPr>
          <w:rFonts w:ascii="PT Astra Serif" w:hAnsi="PT Astra Serif"/>
          <w:lang w:eastAsia="ru-RU"/>
        </w:rPr>
        <w:t>- часть 2 дополнить пунктами 4.1, 6 следующего содержания:</w:t>
      </w:r>
    </w:p>
    <w:p w:rsidR="008B00DE" w:rsidRPr="00ED18E4" w:rsidRDefault="008B00DE" w:rsidP="008B00DE">
      <w:pPr>
        <w:ind w:firstLine="709"/>
        <w:contextualSpacing/>
        <w:jc w:val="both"/>
        <w:rPr>
          <w:rFonts w:ascii="PT Astra Serif" w:hAnsi="PT Astra Serif"/>
          <w:color w:val="000000"/>
          <w:lang w:eastAsia="ru-RU"/>
        </w:rPr>
      </w:pPr>
      <w:r w:rsidRPr="00ED18E4">
        <w:rPr>
          <w:rFonts w:ascii="PT Astra Serif" w:hAnsi="PT Astra Serif"/>
          <w:lang w:eastAsia="ru-RU"/>
        </w:rPr>
        <w:t>«</w:t>
      </w:r>
      <w:r w:rsidRPr="00ED18E4">
        <w:rPr>
          <w:rFonts w:ascii="PT Astra Serif" w:hAnsi="PT Astra Serif"/>
          <w:color w:val="000000"/>
          <w:lang w:eastAsia="ru-RU"/>
        </w:rPr>
        <w:t>4.1) приобретения им статуса иностранного агента;</w:t>
      </w:r>
    </w:p>
    <w:p w:rsidR="008B00DE" w:rsidRDefault="008B00DE" w:rsidP="008B00DE">
      <w:pPr>
        <w:autoSpaceDE w:val="0"/>
        <w:autoSpaceDN w:val="0"/>
        <w:adjustRightInd w:val="0"/>
        <w:ind w:firstLine="709"/>
        <w:jc w:val="both"/>
        <w:rPr>
          <w:rFonts w:ascii="PT Astra Serif" w:hAnsi="PT Astra Serif"/>
          <w:lang w:eastAsia="ru-RU"/>
        </w:rPr>
      </w:pPr>
      <w:r w:rsidRPr="00ED18E4">
        <w:rPr>
          <w:rFonts w:ascii="PT Astra Serif" w:hAnsi="PT Astra Serif" w:cs="Arial"/>
          <w:lang w:eastAsia="ru-RU"/>
        </w:rPr>
        <w:t>6) систематическое не</w:t>
      </w:r>
      <w:r>
        <w:rPr>
          <w:rFonts w:ascii="PT Astra Serif" w:hAnsi="PT Astra Serif" w:cs="Arial"/>
          <w:lang w:eastAsia="ru-RU"/>
        </w:rPr>
        <w:t xml:space="preserve"> </w:t>
      </w:r>
      <w:r w:rsidRPr="00ED18E4">
        <w:rPr>
          <w:rFonts w:ascii="PT Astra Serif" w:hAnsi="PT Astra Serif" w:cs="Arial"/>
          <w:lang w:eastAsia="ru-RU"/>
        </w:rPr>
        <w:t>достижение показателей для оценки эффективности деятельности органов местного самоуправления</w:t>
      </w:r>
      <w:proofErr w:type="gramStart"/>
      <w:r w:rsidRPr="00ED18E4">
        <w:rPr>
          <w:rFonts w:ascii="PT Astra Serif" w:hAnsi="PT Astra Serif" w:cs="Arial"/>
          <w:lang w:eastAsia="ru-RU"/>
        </w:rPr>
        <w:t>.</w:t>
      </w:r>
      <w:r>
        <w:rPr>
          <w:rFonts w:ascii="PT Astra Serif" w:hAnsi="PT Astra Serif"/>
          <w:lang w:eastAsia="ru-RU"/>
        </w:rPr>
        <w:t>»</w:t>
      </w:r>
      <w:bookmarkStart w:id="0" w:name="_GoBack"/>
      <w:bookmarkEnd w:id="0"/>
      <w:r>
        <w:rPr>
          <w:rFonts w:ascii="PT Astra Serif" w:hAnsi="PT Astra Serif"/>
          <w:lang w:eastAsia="ru-RU"/>
        </w:rPr>
        <w:t>.</w:t>
      </w:r>
      <w:proofErr w:type="gramEnd"/>
    </w:p>
    <w:p w:rsidR="008B00DE" w:rsidRPr="003B0FB0" w:rsidRDefault="008B00DE" w:rsidP="008B00DE">
      <w:pPr>
        <w:jc w:val="both"/>
        <w:rPr>
          <w:rFonts w:ascii="PT Astra Serif" w:hAnsi="PT Astra Serif"/>
          <w:bCs/>
          <w:lang w:eastAsia="ru-RU"/>
        </w:rPr>
      </w:pPr>
      <w:r>
        <w:rPr>
          <w:rFonts w:ascii="PT Astra Serif" w:hAnsi="PT Astra Serif"/>
          <w:lang w:eastAsia="ru-RU"/>
        </w:rPr>
        <w:t xml:space="preserve">            </w:t>
      </w:r>
      <w:r w:rsidRPr="003B0FB0">
        <w:rPr>
          <w:rFonts w:ascii="PT Astra Serif" w:hAnsi="PT Astra Serif"/>
          <w:lang w:eastAsia="ru-RU"/>
        </w:rPr>
        <w:t>2. Представить</w:t>
      </w:r>
      <w:r w:rsidRPr="003B0FB0">
        <w:rPr>
          <w:rFonts w:ascii="PT Astra Serif" w:hAnsi="PT Astra Serif"/>
          <w:bCs/>
          <w:lang w:eastAsia="ru-RU"/>
        </w:rPr>
        <w:t xml:space="preserve"> настоящее решение для государственной регистрации в Управление Министерства юстиции Российской </w:t>
      </w:r>
      <w:r w:rsidRPr="003B0FB0">
        <w:rPr>
          <w:rFonts w:ascii="PT Astra Serif" w:hAnsi="PT Astra Serif"/>
          <w:bCs/>
          <w:lang w:eastAsia="ru-RU"/>
        </w:rPr>
        <w:lastRenderedPageBreak/>
        <w:t xml:space="preserve">Федерации по Омской области </w:t>
      </w:r>
      <w:r w:rsidRPr="003B0FB0">
        <w:rPr>
          <w:rFonts w:ascii="PT Astra Serif" w:hAnsi="PT Astra Serif"/>
          <w:lang w:eastAsia="ru-RU"/>
        </w:rPr>
        <w:t xml:space="preserve">в сроки и порядке, установленные Федеральным законом от 21.07.2005 № 97-ФЗ </w:t>
      </w:r>
      <w:r w:rsidRPr="003B0FB0">
        <w:rPr>
          <w:rFonts w:ascii="PT Astra Serif" w:hAnsi="PT Astra Serif"/>
          <w:bCs/>
          <w:lang w:eastAsia="ru-RU"/>
        </w:rPr>
        <w:t>«О государственной регистрации уставов муниципальных образований».</w:t>
      </w:r>
    </w:p>
    <w:p w:rsidR="008B00DE" w:rsidRPr="003B0FB0" w:rsidRDefault="008B00DE" w:rsidP="008B00DE">
      <w:pPr>
        <w:ind w:firstLine="709"/>
        <w:jc w:val="both"/>
        <w:rPr>
          <w:rFonts w:ascii="PT Astra Serif" w:hAnsi="PT Astra Serif"/>
          <w:lang w:eastAsia="ru-RU"/>
        </w:rPr>
      </w:pPr>
      <w:r w:rsidRPr="003B0FB0">
        <w:rPr>
          <w:rFonts w:ascii="PT Astra Serif" w:hAnsi="PT Astra Serif"/>
          <w:lang w:eastAsia="ru-RU"/>
        </w:rPr>
        <w:t xml:space="preserve">3. Опубликовать настоящее решение после его государственной регистрации в </w:t>
      </w:r>
      <w:bookmarkStart w:id="1" w:name="sub_47022"/>
      <w:r w:rsidRPr="003B0FB0">
        <w:rPr>
          <w:rFonts w:ascii="PT Astra Serif" w:hAnsi="PT Astra Serif" w:cs="Arial"/>
          <w:lang w:eastAsia="ru-RU"/>
        </w:rPr>
        <w:t>периодическом печатном издании</w:t>
      </w:r>
      <w:bookmarkStart w:id="2" w:name="sub_47023"/>
      <w:bookmarkEnd w:id="1"/>
      <w:r w:rsidRPr="003B0FB0">
        <w:rPr>
          <w:rFonts w:ascii="PT Astra Serif" w:hAnsi="PT Astra Serif" w:cs="Arial"/>
          <w:lang w:eastAsia="ru-RU"/>
        </w:rPr>
        <w:t xml:space="preserve"> </w:t>
      </w:r>
      <w:r>
        <w:rPr>
          <w:rFonts w:ascii="PT Astra Serif" w:hAnsi="PT Astra Serif" w:cs="Arial"/>
          <w:lang w:eastAsia="ru-RU"/>
        </w:rPr>
        <w:t>–</w:t>
      </w:r>
      <w:r w:rsidRPr="003B0FB0">
        <w:rPr>
          <w:rFonts w:ascii="PT Astra Serif" w:hAnsi="PT Astra Serif" w:cs="Arial"/>
          <w:lang w:eastAsia="ru-RU"/>
        </w:rPr>
        <w:t xml:space="preserve"> </w:t>
      </w:r>
      <w:r>
        <w:rPr>
          <w:rFonts w:ascii="PT Astra Serif" w:hAnsi="PT Astra Serif" w:cs="Arial"/>
          <w:lang w:eastAsia="ru-RU"/>
        </w:rPr>
        <w:t xml:space="preserve">бюллетень </w:t>
      </w:r>
      <w:r w:rsidRPr="003B0FB0">
        <w:rPr>
          <w:rFonts w:ascii="PT Astra Serif" w:hAnsi="PT Astra Serif" w:cs="Arial"/>
          <w:lang w:eastAsia="ru-RU"/>
        </w:rPr>
        <w:t>«</w:t>
      </w:r>
      <w:proofErr w:type="spellStart"/>
      <w:r>
        <w:rPr>
          <w:rFonts w:ascii="PT Astra Serif" w:hAnsi="PT Astra Serif" w:cs="Arial"/>
          <w:lang w:eastAsia="ru-RU"/>
        </w:rPr>
        <w:t>Протопоповский</w:t>
      </w:r>
      <w:proofErr w:type="spellEnd"/>
      <w:r w:rsidRPr="003B0FB0">
        <w:rPr>
          <w:rFonts w:ascii="PT Astra Serif" w:hAnsi="PT Astra Serif" w:cs="Arial"/>
          <w:lang w:eastAsia="ru-RU"/>
        </w:rPr>
        <w:t xml:space="preserve"> муниципальный вестник</w:t>
      </w:r>
      <w:bookmarkEnd w:id="2"/>
      <w:r w:rsidRPr="003B0FB0">
        <w:rPr>
          <w:rFonts w:ascii="PT Astra Serif" w:hAnsi="PT Astra Serif" w:cs="Arial"/>
          <w:lang w:eastAsia="ru-RU"/>
        </w:rPr>
        <w:t>»</w:t>
      </w:r>
      <w:r w:rsidRPr="003B0FB0">
        <w:rPr>
          <w:rFonts w:ascii="PT Astra Serif" w:hAnsi="PT Astra Serif" w:cs="Arial"/>
          <w:color w:val="000000"/>
          <w:lang w:eastAsia="ru-RU"/>
        </w:rPr>
        <w:t xml:space="preserve">, </w:t>
      </w:r>
      <w:r w:rsidRPr="003B0FB0">
        <w:rPr>
          <w:rFonts w:ascii="PT Astra Serif" w:hAnsi="PT Astra Serif"/>
          <w:lang w:eastAsia="ru-RU"/>
        </w:rPr>
        <w:t>решение вступает в силу после его официального опубликования.</w:t>
      </w:r>
    </w:p>
    <w:p w:rsidR="004F2A1D" w:rsidRPr="0062349B" w:rsidRDefault="004F2A1D" w:rsidP="0062349B">
      <w:pPr>
        <w:widowControl w:val="0"/>
        <w:shd w:val="clear" w:color="auto" w:fill="FFFFFF"/>
        <w:tabs>
          <w:tab w:val="left" w:pos="869"/>
        </w:tabs>
        <w:autoSpaceDE w:val="0"/>
        <w:autoSpaceDN w:val="0"/>
        <w:adjustRightInd w:val="0"/>
        <w:spacing w:before="326"/>
        <w:jc w:val="both"/>
      </w:pPr>
      <w:r w:rsidRPr="0050315F">
        <w:rPr>
          <w:rFonts w:ascii="PT Astra Serif" w:hAnsi="PT Astra Serif" w:cs="Arial"/>
          <w:lang w:eastAsia="ru-RU"/>
        </w:rPr>
        <w:t xml:space="preserve">Председатель Совета </w:t>
      </w:r>
      <w:proofErr w:type="spellStart"/>
      <w:r w:rsidRPr="0050315F">
        <w:rPr>
          <w:rFonts w:ascii="PT Astra Serif" w:hAnsi="PT Astra Serif" w:cs="Arial"/>
          <w:lang w:eastAsia="ru-RU"/>
        </w:rPr>
        <w:t>Протопоповского</w:t>
      </w:r>
      <w:proofErr w:type="spellEnd"/>
      <w:r w:rsidRPr="0050315F">
        <w:rPr>
          <w:rFonts w:ascii="PT Astra Serif" w:hAnsi="PT Astra Serif" w:cs="Arial"/>
          <w:lang w:eastAsia="ru-RU"/>
        </w:rPr>
        <w:t xml:space="preserve"> сельского поселения</w:t>
      </w:r>
    </w:p>
    <w:p w:rsidR="004F2A1D" w:rsidRPr="0050315F" w:rsidRDefault="004F2A1D" w:rsidP="004F2A1D">
      <w:pPr>
        <w:jc w:val="both"/>
        <w:rPr>
          <w:rFonts w:ascii="PT Astra Serif" w:hAnsi="PT Astra Serif" w:cs="Arial"/>
          <w:lang w:eastAsia="ru-RU"/>
        </w:rPr>
      </w:pPr>
      <w:proofErr w:type="spellStart"/>
      <w:r w:rsidRPr="0050315F">
        <w:rPr>
          <w:rFonts w:ascii="PT Astra Serif" w:hAnsi="PT Astra Serif" w:cs="Arial"/>
          <w:lang w:eastAsia="ru-RU"/>
        </w:rPr>
        <w:t>Любинского</w:t>
      </w:r>
      <w:proofErr w:type="spellEnd"/>
      <w:r w:rsidRPr="0050315F">
        <w:rPr>
          <w:rFonts w:ascii="PT Astra Serif" w:hAnsi="PT Astra Serif" w:cs="Arial"/>
          <w:lang w:eastAsia="ru-RU"/>
        </w:rPr>
        <w:t xml:space="preserve"> муниципального района</w:t>
      </w:r>
    </w:p>
    <w:p w:rsidR="004F2A1D" w:rsidRPr="0050315F" w:rsidRDefault="004F2A1D" w:rsidP="004F2A1D">
      <w:pPr>
        <w:jc w:val="both"/>
        <w:rPr>
          <w:rFonts w:ascii="PT Astra Serif" w:hAnsi="PT Astra Serif" w:cs="Arial"/>
          <w:lang w:eastAsia="ru-RU"/>
        </w:rPr>
      </w:pPr>
      <w:r w:rsidRPr="0050315F">
        <w:rPr>
          <w:rFonts w:ascii="PT Astra Serif" w:hAnsi="PT Astra Serif" w:cs="Arial"/>
          <w:lang w:eastAsia="ru-RU"/>
        </w:rPr>
        <w:t xml:space="preserve">Омской области                        </w:t>
      </w:r>
      <w:r w:rsidRPr="0050315F">
        <w:rPr>
          <w:rFonts w:ascii="PT Astra Serif" w:hAnsi="PT Astra Serif" w:cs="Arial"/>
          <w:lang w:eastAsia="ru-RU"/>
        </w:rPr>
        <w:tab/>
      </w:r>
      <w:r w:rsidRPr="0050315F">
        <w:rPr>
          <w:rFonts w:ascii="PT Astra Serif" w:hAnsi="PT Astra Serif" w:cs="Arial"/>
          <w:lang w:eastAsia="ru-RU"/>
        </w:rPr>
        <w:tab/>
      </w:r>
      <w:r w:rsidRPr="0050315F">
        <w:rPr>
          <w:rFonts w:ascii="PT Astra Serif" w:hAnsi="PT Astra Serif" w:cs="Arial"/>
          <w:lang w:eastAsia="ru-RU"/>
        </w:rPr>
        <w:tab/>
      </w:r>
      <w:r w:rsidRPr="0050315F">
        <w:rPr>
          <w:rFonts w:ascii="PT Astra Serif" w:hAnsi="PT Astra Serif" w:cs="Arial"/>
          <w:lang w:eastAsia="ru-RU"/>
        </w:rPr>
        <w:tab/>
        <w:t xml:space="preserve">                                </w:t>
      </w:r>
      <w:proofErr w:type="spellStart"/>
      <w:r w:rsidRPr="0050315F">
        <w:rPr>
          <w:rFonts w:ascii="PT Astra Serif" w:hAnsi="PT Astra Serif" w:cs="Arial"/>
          <w:lang w:eastAsia="ru-RU"/>
        </w:rPr>
        <w:t>О.В.Едельскова</w:t>
      </w:r>
      <w:proofErr w:type="spellEnd"/>
    </w:p>
    <w:p w:rsidR="004F2A1D" w:rsidRDefault="004F2A1D" w:rsidP="004F2A1D">
      <w:pPr>
        <w:jc w:val="both"/>
        <w:rPr>
          <w:rFonts w:ascii="PT Astra Serif" w:hAnsi="PT Astra Serif" w:cs="Arial"/>
          <w:lang w:eastAsia="ru-RU"/>
        </w:rPr>
      </w:pPr>
    </w:p>
    <w:p w:rsidR="004F2A1D" w:rsidRPr="0050315F" w:rsidRDefault="004F2A1D" w:rsidP="004F2A1D">
      <w:pPr>
        <w:jc w:val="both"/>
        <w:rPr>
          <w:rFonts w:ascii="PT Astra Serif" w:hAnsi="PT Astra Serif" w:cs="Arial"/>
          <w:lang w:eastAsia="ru-RU"/>
        </w:rPr>
      </w:pPr>
      <w:r w:rsidRPr="0050315F">
        <w:rPr>
          <w:rFonts w:ascii="PT Astra Serif" w:hAnsi="PT Astra Serif" w:cs="Arial"/>
          <w:lang w:eastAsia="ru-RU"/>
        </w:rPr>
        <w:t xml:space="preserve">Глава </w:t>
      </w:r>
      <w:proofErr w:type="spellStart"/>
      <w:r w:rsidRPr="0050315F">
        <w:rPr>
          <w:rFonts w:ascii="PT Astra Serif" w:hAnsi="PT Astra Serif" w:cs="Arial"/>
          <w:lang w:eastAsia="ru-RU"/>
        </w:rPr>
        <w:t>Протопоповского</w:t>
      </w:r>
      <w:proofErr w:type="spellEnd"/>
      <w:r w:rsidRPr="0050315F">
        <w:rPr>
          <w:rFonts w:ascii="PT Astra Serif" w:hAnsi="PT Astra Serif" w:cs="Arial"/>
          <w:lang w:eastAsia="ru-RU"/>
        </w:rPr>
        <w:t xml:space="preserve"> сельского поселения</w:t>
      </w:r>
    </w:p>
    <w:p w:rsidR="004F2A1D" w:rsidRPr="0050315F" w:rsidRDefault="004F2A1D" w:rsidP="004F2A1D">
      <w:pPr>
        <w:jc w:val="both"/>
        <w:rPr>
          <w:rFonts w:ascii="PT Astra Serif" w:hAnsi="PT Astra Serif" w:cs="Arial"/>
          <w:lang w:eastAsia="ru-RU"/>
        </w:rPr>
      </w:pPr>
      <w:proofErr w:type="spellStart"/>
      <w:r w:rsidRPr="0050315F">
        <w:rPr>
          <w:rFonts w:ascii="PT Astra Serif" w:hAnsi="PT Astra Serif" w:cs="Arial"/>
          <w:lang w:eastAsia="ru-RU"/>
        </w:rPr>
        <w:t>Любинского</w:t>
      </w:r>
      <w:proofErr w:type="spellEnd"/>
      <w:r w:rsidRPr="0050315F">
        <w:rPr>
          <w:rFonts w:ascii="PT Astra Serif" w:hAnsi="PT Astra Serif" w:cs="Arial"/>
          <w:lang w:eastAsia="ru-RU"/>
        </w:rPr>
        <w:t xml:space="preserve"> муниципального района</w:t>
      </w:r>
      <w:r>
        <w:rPr>
          <w:rFonts w:ascii="PT Astra Serif" w:hAnsi="PT Astra Serif" w:cs="Arial"/>
          <w:lang w:eastAsia="ru-RU"/>
        </w:rPr>
        <w:t xml:space="preserve"> Омской области </w:t>
      </w:r>
      <w:r>
        <w:rPr>
          <w:rFonts w:ascii="PT Astra Serif" w:hAnsi="PT Astra Serif" w:cs="Arial"/>
          <w:lang w:eastAsia="ru-RU"/>
        </w:rPr>
        <w:tab/>
      </w:r>
      <w:r>
        <w:rPr>
          <w:rFonts w:ascii="PT Astra Serif" w:hAnsi="PT Astra Serif" w:cs="Arial"/>
          <w:lang w:eastAsia="ru-RU"/>
        </w:rPr>
        <w:tab/>
      </w:r>
      <w:r>
        <w:rPr>
          <w:rFonts w:ascii="PT Astra Serif" w:hAnsi="PT Astra Serif" w:cs="Arial"/>
          <w:lang w:eastAsia="ru-RU"/>
        </w:rPr>
        <w:tab/>
        <w:t xml:space="preserve">          </w:t>
      </w:r>
      <w:r w:rsidRPr="0050315F">
        <w:rPr>
          <w:rFonts w:ascii="PT Astra Serif" w:hAnsi="PT Astra Serif" w:cs="Arial"/>
          <w:lang w:eastAsia="ru-RU"/>
        </w:rPr>
        <w:t xml:space="preserve">Г.О. </w:t>
      </w:r>
      <w:proofErr w:type="spellStart"/>
      <w:r w:rsidRPr="0050315F">
        <w:rPr>
          <w:rFonts w:ascii="PT Astra Serif" w:hAnsi="PT Astra Serif" w:cs="Arial"/>
          <w:lang w:eastAsia="ru-RU"/>
        </w:rPr>
        <w:t>Кин</w:t>
      </w:r>
      <w:proofErr w:type="spellEnd"/>
    </w:p>
    <w:p w:rsidR="0062349B" w:rsidRDefault="0062349B" w:rsidP="004F2A1D">
      <w:pPr>
        <w:ind w:firstLine="709"/>
        <w:jc w:val="both"/>
        <w:rPr>
          <w:rFonts w:ascii="PT Astra Serif" w:hAnsi="PT Astra Serif"/>
          <w:lang w:eastAsia="ru-RU"/>
        </w:rPr>
      </w:pPr>
    </w:p>
    <w:p w:rsidR="004F2A1D" w:rsidRPr="004F2A1D" w:rsidRDefault="004F2A1D" w:rsidP="0062349B">
      <w:pPr>
        <w:ind w:firstLine="709"/>
        <w:jc w:val="center"/>
        <w:rPr>
          <w:rFonts w:ascii="PT Astra Serif" w:hAnsi="PT Astra Serif"/>
          <w:lang w:eastAsia="ru-RU"/>
        </w:rPr>
      </w:pPr>
      <w:r w:rsidRPr="0062349B">
        <w:rPr>
          <w:rFonts w:ascii="PT Astra Serif" w:hAnsi="PT Astra Serif"/>
          <w:lang w:eastAsia="ru-RU"/>
        </w:rPr>
        <w:t xml:space="preserve">СОВЕТ </w:t>
      </w:r>
      <w:r w:rsidRPr="004F2A1D">
        <w:rPr>
          <w:rFonts w:ascii="PT Astra Serif" w:hAnsi="PT Astra Serif"/>
          <w:lang w:eastAsia="ru-RU"/>
        </w:rPr>
        <w:t>ПРОТОПОПОВСКОГО СЕЛЬСКОГО ПОСЕЛЕНИЯ</w:t>
      </w:r>
    </w:p>
    <w:p w:rsidR="004F2A1D" w:rsidRPr="004F2A1D" w:rsidRDefault="004F2A1D" w:rsidP="0062349B">
      <w:pPr>
        <w:ind w:firstLine="709"/>
        <w:jc w:val="center"/>
        <w:rPr>
          <w:rFonts w:ascii="PT Astra Serif" w:hAnsi="PT Astra Serif"/>
          <w:lang w:eastAsia="ru-RU"/>
        </w:rPr>
      </w:pP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w:t>
      </w:r>
    </w:p>
    <w:p w:rsidR="004F2A1D" w:rsidRPr="004F2A1D" w:rsidRDefault="004F2A1D" w:rsidP="0062349B">
      <w:pPr>
        <w:ind w:firstLine="709"/>
        <w:jc w:val="center"/>
        <w:rPr>
          <w:rFonts w:ascii="PT Astra Serif" w:hAnsi="PT Astra Serif"/>
          <w:lang w:eastAsia="ru-RU"/>
        </w:rPr>
      </w:pPr>
    </w:p>
    <w:p w:rsidR="004F2A1D" w:rsidRPr="004F2A1D" w:rsidRDefault="004F2A1D" w:rsidP="0062349B">
      <w:pPr>
        <w:ind w:firstLine="709"/>
        <w:jc w:val="center"/>
        <w:rPr>
          <w:rFonts w:ascii="PT Astra Serif" w:hAnsi="PT Astra Serif"/>
          <w:lang w:eastAsia="ru-RU"/>
        </w:rPr>
      </w:pPr>
      <w:proofErr w:type="gramStart"/>
      <w:r w:rsidRPr="004F2A1D">
        <w:rPr>
          <w:rFonts w:ascii="PT Astra Serif" w:hAnsi="PT Astra Serif"/>
          <w:lang w:eastAsia="ru-RU"/>
        </w:rPr>
        <w:t>Р</w:t>
      </w:r>
      <w:proofErr w:type="gramEnd"/>
      <w:r w:rsidRPr="004F2A1D">
        <w:rPr>
          <w:rFonts w:ascii="PT Astra Serif" w:hAnsi="PT Astra Serif"/>
          <w:lang w:eastAsia="ru-RU"/>
        </w:rPr>
        <w:t xml:space="preserve"> Е Ш Е Н И Е</w:t>
      </w:r>
    </w:p>
    <w:p w:rsidR="004F2A1D" w:rsidRPr="004F2A1D" w:rsidRDefault="004F2A1D" w:rsidP="0062349B">
      <w:pPr>
        <w:ind w:firstLine="709"/>
        <w:jc w:val="center"/>
        <w:rPr>
          <w:rFonts w:ascii="PT Astra Serif" w:hAnsi="PT Astra Serif"/>
          <w:lang w:eastAsia="ru-RU"/>
        </w:rPr>
      </w:pPr>
    </w:p>
    <w:p w:rsidR="004F2A1D" w:rsidRPr="004F2A1D" w:rsidRDefault="004F2A1D" w:rsidP="0062349B">
      <w:pPr>
        <w:ind w:firstLine="709"/>
        <w:jc w:val="center"/>
        <w:rPr>
          <w:rFonts w:ascii="PT Astra Serif" w:hAnsi="PT Astra Serif"/>
          <w:lang w:eastAsia="ru-RU"/>
        </w:rPr>
      </w:pPr>
    </w:p>
    <w:p w:rsidR="004F2A1D" w:rsidRPr="004F2A1D" w:rsidRDefault="0062349B" w:rsidP="0062349B">
      <w:pPr>
        <w:rPr>
          <w:rFonts w:ascii="PT Astra Serif" w:hAnsi="PT Astra Serif"/>
          <w:lang w:eastAsia="ru-RU"/>
        </w:rPr>
      </w:pPr>
      <w:r>
        <w:rPr>
          <w:rFonts w:ascii="PT Astra Serif" w:hAnsi="PT Astra Serif"/>
          <w:lang w:eastAsia="ru-RU"/>
        </w:rPr>
        <w:t>28.11.2024г  № 43</w:t>
      </w:r>
      <w:r>
        <w:rPr>
          <w:rFonts w:ascii="PT Astra Serif" w:hAnsi="PT Astra Serif"/>
          <w:lang w:eastAsia="ru-RU"/>
        </w:rPr>
        <w:tab/>
      </w:r>
      <w:r>
        <w:rPr>
          <w:rFonts w:ascii="PT Astra Serif" w:hAnsi="PT Astra Serif"/>
          <w:lang w:eastAsia="ru-RU"/>
        </w:rPr>
        <w:tab/>
      </w:r>
      <w:r>
        <w:rPr>
          <w:rFonts w:ascii="PT Astra Serif" w:hAnsi="PT Astra Serif"/>
          <w:lang w:eastAsia="ru-RU"/>
        </w:rPr>
        <w:tab/>
      </w:r>
      <w:r>
        <w:rPr>
          <w:rFonts w:ascii="PT Astra Serif" w:hAnsi="PT Astra Serif"/>
          <w:lang w:eastAsia="ru-RU"/>
        </w:rPr>
        <w:tab/>
      </w:r>
      <w:r>
        <w:rPr>
          <w:rFonts w:ascii="PT Astra Serif" w:hAnsi="PT Astra Serif"/>
          <w:lang w:eastAsia="ru-RU"/>
        </w:rPr>
        <w:tab/>
        <w:t xml:space="preserve">              </w:t>
      </w:r>
      <w:proofErr w:type="spellStart"/>
      <w:r>
        <w:rPr>
          <w:rFonts w:ascii="PT Astra Serif" w:hAnsi="PT Astra Serif"/>
          <w:lang w:eastAsia="ru-RU"/>
        </w:rPr>
        <w:t>с</w:t>
      </w:r>
      <w:proofErr w:type="gramStart"/>
      <w:r>
        <w:rPr>
          <w:rFonts w:ascii="PT Astra Serif" w:hAnsi="PT Astra Serif"/>
          <w:lang w:eastAsia="ru-RU"/>
        </w:rPr>
        <w:t>.</w:t>
      </w:r>
      <w:r w:rsidR="004F2A1D" w:rsidRPr="004F2A1D">
        <w:rPr>
          <w:rFonts w:ascii="PT Astra Serif" w:hAnsi="PT Astra Serif"/>
          <w:lang w:eastAsia="ru-RU"/>
        </w:rPr>
        <w:t>П</w:t>
      </w:r>
      <w:proofErr w:type="gramEnd"/>
      <w:r w:rsidR="004F2A1D" w:rsidRPr="004F2A1D">
        <w:rPr>
          <w:rFonts w:ascii="PT Astra Serif" w:hAnsi="PT Astra Serif"/>
          <w:lang w:eastAsia="ru-RU"/>
        </w:rPr>
        <w:t>ротопоповка</w:t>
      </w:r>
      <w:proofErr w:type="spellEnd"/>
    </w:p>
    <w:p w:rsidR="004F2A1D" w:rsidRPr="004F2A1D" w:rsidRDefault="004F2A1D" w:rsidP="0062349B">
      <w:pPr>
        <w:ind w:firstLine="709"/>
        <w:jc w:val="center"/>
        <w:rPr>
          <w:rFonts w:ascii="PT Astra Serif" w:hAnsi="PT Astra Serif"/>
          <w:lang w:eastAsia="ru-RU"/>
        </w:rPr>
      </w:pPr>
    </w:p>
    <w:p w:rsidR="004F2A1D" w:rsidRPr="004F2A1D" w:rsidRDefault="004F2A1D" w:rsidP="004F2A1D">
      <w:pPr>
        <w:ind w:firstLine="709"/>
        <w:jc w:val="both"/>
        <w:rPr>
          <w:rFonts w:ascii="PT Astra Serif" w:hAnsi="PT Astra Serif"/>
          <w:lang w:eastAsia="ru-RU"/>
        </w:rPr>
      </w:pPr>
      <w:r w:rsidRPr="004F2A1D">
        <w:rPr>
          <w:rFonts w:ascii="PT Astra Serif" w:hAnsi="PT Astra Serif"/>
          <w:lang w:eastAsia="ru-RU"/>
        </w:rPr>
        <w:t xml:space="preserve">О внесении изменений в решение Совета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от 22.12.2023 г. № 46 «О бюджете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 на 2024 год и на плановый период 2025 и 2026 годов»</w:t>
      </w:r>
    </w:p>
    <w:p w:rsidR="004F2A1D" w:rsidRPr="004F2A1D" w:rsidRDefault="004F2A1D" w:rsidP="004F2A1D">
      <w:pPr>
        <w:rPr>
          <w:rFonts w:ascii="PT Astra Serif" w:hAnsi="PT Astra Serif"/>
          <w:lang w:eastAsia="ru-RU"/>
        </w:rPr>
      </w:pPr>
    </w:p>
    <w:p w:rsidR="004F2A1D" w:rsidRPr="004F2A1D" w:rsidRDefault="004F2A1D" w:rsidP="004F2A1D">
      <w:pPr>
        <w:ind w:firstLine="708"/>
        <w:jc w:val="both"/>
        <w:rPr>
          <w:rFonts w:ascii="PT Astra Serif" w:hAnsi="PT Astra Serif"/>
          <w:lang w:eastAsia="ru-RU"/>
        </w:rPr>
      </w:pPr>
      <w:r w:rsidRPr="004F2A1D">
        <w:rPr>
          <w:rFonts w:ascii="PT Astra Serif" w:hAnsi="PT Astra Serif"/>
          <w:lang w:eastAsia="ru-RU"/>
        </w:rPr>
        <w:t xml:space="preserve">В соответствии с Бюджетным кодексом Российской Федерации, Положением «О бюджетном процессе в </w:t>
      </w:r>
      <w:proofErr w:type="spellStart"/>
      <w:r w:rsidRPr="004F2A1D">
        <w:rPr>
          <w:rFonts w:ascii="PT Astra Serif" w:hAnsi="PT Astra Serif"/>
          <w:lang w:eastAsia="ru-RU"/>
        </w:rPr>
        <w:t>Протопоповском</w:t>
      </w:r>
      <w:proofErr w:type="spellEnd"/>
      <w:r w:rsidRPr="004F2A1D">
        <w:rPr>
          <w:rFonts w:ascii="PT Astra Serif" w:hAnsi="PT Astra Serif"/>
          <w:lang w:eastAsia="ru-RU"/>
        </w:rPr>
        <w:t xml:space="preserve"> сельском поселении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 Совет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 руководствуясь Уставом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w:t>
      </w:r>
      <w:r w:rsidRPr="004F2A1D">
        <w:rPr>
          <w:rFonts w:ascii="PT Astra Serif" w:hAnsi="PT Astra Serif"/>
          <w:lang w:eastAsia="ru-RU"/>
        </w:rPr>
        <w:lastRenderedPageBreak/>
        <w:t xml:space="preserve">сельского поселения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 </w:t>
      </w:r>
    </w:p>
    <w:p w:rsidR="004F2A1D" w:rsidRPr="004F2A1D" w:rsidRDefault="004F2A1D" w:rsidP="004F2A1D">
      <w:pPr>
        <w:ind w:firstLine="708"/>
        <w:jc w:val="both"/>
        <w:rPr>
          <w:rFonts w:ascii="PT Astra Serif" w:hAnsi="PT Astra Serif"/>
          <w:lang w:eastAsia="ru-RU"/>
        </w:rPr>
      </w:pPr>
    </w:p>
    <w:p w:rsidR="004F2A1D" w:rsidRPr="004F2A1D" w:rsidRDefault="004F2A1D" w:rsidP="004F2A1D">
      <w:pPr>
        <w:rPr>
          <w:rFonts w:ascii="PT Astra Serif" w:hAnsi="PT Astra Serif"/>
          <w:lang w:eastAsia="ru-RU"/>
        </w:rPr>
      </w:pPr>
      <w:r w:rsidRPr="004F2A1D">
        <w:rPr>
          <w:rFonts w:ascii="PT Astra Serif" w:hAnsi="PT Astra Serif"/>
          <w:lang w:eastAsia="ru-RU"/>
        </w:rPr>
        <w:t>РЕШИЛ:</w:t>
      </w:r>
    </w:p>
    <w:p w:rsidR="004F2A1D" w:rsidRPr="004F2A1D" w:rsidRDefault="004F2A1D" w:rsidP="004F2A1D">
      <w:pPr>
        <w:rPr>
          <w:rFonts w:ascii="PT Astra Serif" w:hAnsi="PT Astra Serif"/>
          <w:lang w:eastAsia="ru-RU"/>
        </w:rPr>
      </w:pP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 xml:space="preserve">          Внести в решение Совета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от 22.12.2023г. № 46 «О бюджете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муниципального района Омской области на 2024 год и на плановый период 2025 и 2026 годов» следующие изменения и дополнения:</w:t>
      </w:r>
    </w:p>
    <w:p w:rsidR="004F2A1D" w:rsidRPr="004F2A1D" w:rsidRDefault="004F2A1D" w:rsidP="004F2A1D">
      <w:pPr>
        <w:tabs>
          <w:tab w:val="left" w:pos="4680"/>
        </w:tabs>
        <w:ind w:firstLine="900"/>
        <w:jc w:val="both"/>
        <w:rPr>
          <w:rFonts w:ascii="PT Astra Serif" w:hAnsi="PT Astra Serif"/>
          <w:lang w:eastAsia="ru-RU"/>
        </w:rPr>
      </w:pPr>
      <w:r w:rsidRPr="004F2A1D">
        <w:rPr>
          <w:rFonts w:ascii="PT Astra Serif" w:hAnsi="PT Astra Serif"/>
          <w:lang w:eastAsia="ru-RU"/>
        </w:rPr>
        <w:tab/>
      </w:r>
    </w:p>
    <w:p w:rsidR="004F2A1D" w:rsidRPr="004F2A1D" w:rsidRDefault="004F2A1D" w:rsidP="004F2A1D">
      <w:pPr>
        <w:numPr>
          <w:ilvl w:val="0"/>
          <w:numId w:val="45"/>
        </w:numPr>
        <w:suppressAutoHyphens w:val="0"/>
        <w:jc w:val="both"/>
        <w:rPr>
          <w:rFonts w:ascii="PT Astra Serif" w:hAnsi="PT Astra Serif"/>
          <w:lang w:eastAsia="ru-RU"/>
        </w:rPr>
      </w:pPr>
      <w:r w:rsidRPr="004F2A1D">
        <w:rPr>
          <w:rFonts w:ascii="PT Astra Serif" w:hAnsi="PT Astra Serif"/>
          <w:lang w:eastAsia="ru-RU"/>
        </w:rPr>
        <w:t xml:space="preserve"> В части 1:</w:t>
      </w:r>
    </w:p>
    <w:p w:rsidR="004F2A1D" w:rsidRPr="004F2A1D" w:rsidRDefault="004F2A1D" w:rsidP="004F2A1D">
      <w:pPr>
        <w:numPr>
          <w:ilvl w:val="1"/>
          <w:numId w:val="45"/>
        </w:numPr>
        <w:suppressAutoHyphens w:val="0"/>
        <w:jc w:val="both"/>
        <w:rPr>
          <w:rFonts w:ascii="PT Astra Serif" w:hAnsi="PT Astra Serif"/>
          <w:lang w:eastAsia="ru-RU"/>
        </w:rPr>
      </w:pPr>
      <w:r w:rsidRPr="004F2A1D">
        <w:rPr>
          <w:rFonts w:ascii="PT Astra Serif" w:hAnsi="PT Astra Serif"/>
          <w:lang w:eastAsia="ru-RU"/>
        </w:rPr>
        <w:t>в пункте 1.1:</w:t>
      </w:r>
    </w:p>
    <w:p w:rsidR="004F2A1D" w:rsidRPr="004F2A1D" w:rsidRDefault="004F2A1D" w:rsidP="004F2A1D">
      <w:pPr>
        <w:ind w:left="708"/>
        <w:jc w:val="both"/>
        <w:rPr>
          <w:rFonts w:ascii="PT Astra Serif" w:hAnsi="PT Astra Serif"/>
          <w:lang w:eastAsia="ru-RU"/>
        </w:rPr>
      </w:pPr>
      <w:r w:rsidRPr="004F2A1D">
        <w:rPr>
          <w:rFonts w:ascii="PT Astra Serif" w:hAnsi="PT Astra Serif"/>
          <w:lang w:eastAsia="ru-RU"/>
        </w:rPr>
        <w:t>- в подпункте 1 цифры «8 455 563,56» заменить цифрами «8 465 563,56»;</w:t>
      </w:r>
    </w:p>
    <w:p w:rsidR="004F2A1D" w:rsidRPr="004F2A1D" w:rsidRDefault="004F2A1D" w:rsidP="004F2A1D">
      <w:pPr>
        <w:ind w:firstLine="708"/>
        <w:jc w:val="both"/>
        <w:rPr>
          <w:rFonts w:ascii="PT Astra Serif" w:hAnsi="PT Astra Serif"/>
          <w:lang w:eastAsia="ru-RU"/>
        </w:rPr>
      </w:pPr>
      <w:r w:rsidRPr="004F2A1D">
        <w:rPr>
          <w:rFonts w:ascii="PT Astra Serif" w:hAnsi="PT Astra Serif"/>
          <w:lang w:eastAsia="ru-RU"/>
        </w:rPr>
        <w:t>- в подпункте 2 цифры «8 644 372,07» заменить цифрами «8 680 696,07»;</w:t>
      </w: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 xml:space="preserve">         - подпункт 3 изложить в новой редакции: «дефицит бюджета поселения в размере 215 132,51 рублей».</w:t>
      </w:r>
    </w:p>
    <w:p w:rsidR="004F2A1D" w:rsidRPr="004F2A1D" w:rsidRDefault="004F2A1D" w:rsidP="004F2A1D">
      <w:pPr>
        <w:ind w:firstLine="709"/>
        <w:jc w:val="both"/>
        <w:rPr>
          <w:rFonts w:ascii="PT Astra Serif" w:hAnsi="PT Astra Serif"/>
          <w:lang w:eastAsia="ru-RU"/>
        </w:rPr>
      </w:pPr>
      <w:r w:rsidRPr="004F2A1D">
        <w:rPr>
          <w:rFonts w:ascii="PT Astra Serif" w:hAnsi="PT Astra Serif"/>
          <w:lang w:eastAsia="ru-RU"/>
        </w:rPr>
        <w:t>2. Приложение № 1 «Прогноз поступлений налоговых и неналоговых доходов в бюджет поселения на 2024 год и на плановый период 2025 и 2026 годов» изложить в редакции согласно приложению № 1 к настоящему решению.</w:t>
      </w: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 xml:space="preserve"> 4. Приложение № 3 «Распределение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4F2A1D">
        <w:rPr>
          <w:rFonts w:ascii="PT Astra Serif" w:hAnsi="PT Astra Serif"/>
          <w:lang w:eastAsia="ru-RU"/>
        </w:rPr>
        <w:t>непрограммным</w:t>
      </w:r>
      <w:proofErr w:type="spellEnd"/>
      <w:r w:rsidRPr="004F2A1D">
        <w:rPr>
          <w:rFonts w:ascii="PT Astra Serif" w:hAnsi="PT Astra Serif"/>
          <w:lang w:eastAsia="ru-RU"/>
        </w:rPr>
        <w:t xml:space="preserve"> направлениям деятельности), группам и подгруппам </w:t>
      </w:r>
      <w:proofErr w:type="gramStart"/>
      <w:r w:rsidRPr="004F2A1D">
        <w:rPr>
          <w:rFonts w:ascii="PT Astra Serif" w:hAnsi="PT Astra Serif"/>
          <w:lang w:eastAsia="ru-RU"/>
        </w:rPr>
        <w:t>видов расходов классификации расходов бюджетов</w:t>
      </w:r>
      <w:proofErr w:type="gramEnd"/>
      <w:r w:rsidRPr="004F2A1D">
        <w:rPr>
          <w:rFonts w:ascii="PT Astra Serif" w:hAnsi="PT Astra Serif"/>
          <w:lang w:eastAsia="ru-RU"/>
        </w:rPr>
        <w:t xml:space="preserve"> на 2024 год и на плановый период 2025 и 2026 годов» изложить в редакции согласно приложению № 3 к настоящему решению;</w:t>
      </w: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lastRenderedPageBreak/>
        <w:t xml:space="preserve">           6. Приложение № 5 «Ведомственная структура расходов бюджета поселения на 2024 год и на плановый период 2025 и 2026 годов» изложить в редакции согласно приложению № 4 к настоящему решению;</w:t>
      </w:r>
    </w:p>
    <w:p w:rsidR="004F2A1D" w:rsidRPr="004F2A1D" w:rsidRDefault="004F2A1D" w:rsidP="004F2A1D">
      <w:pPr>
        <w:ind w:firstLine="708"/>
        <w:jc w:val="both"/>
        <w:rPr>
          <w:rFonts w:ascii="PT Astra Serif" w:hAnsi="PT Astra Serif"/>
          <w:lang w:eastAsia="ru-RU"/>
        </w:rPr>
      </w:pPr>
      <w:r w:rsidRPr="004F2A1D">
        <w:rPr>
          <w:rFonts w:ascii="PT Astra Serif" w:hAnsi="PT Astra Serif"/>
          <w:lang w:eastAsia="ru-RU"/>
        </w:rPr>
        <w:t>7. Приложение № 8 «Источники финансирования дефицита бюджета поселения на 2024 год и на плановый период 2025 и 2026 годов» изложить в редакции согласно приложению № 5 к настоящему решению.</w:t>
      </w:r>
    </w:p>
    <w:p w:rsidR="004F2A1D" w:rsidRPr="004F2A1D" w:rsidRDefault="004F2A1D" w:rsidP="004F2A1D">
      <w:pPr>
        <w:ind w:left="1260"/>
        <w:jc w:val="both"/>
        <w:rPr>
          <w:rFonts w:ascii="PT Astra Serif" w:hAnsi="PT Astra Serif"/>
          <w:lang w:eastAsia="ru-RU"/>
        </w:rPr>
      </w:pP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 xml:space="preserve">Глава </w:t>
      </w:r>
      <w:proofErr w:type="spellStart"/>
      <w:r w:rsidRPr="004F2A1D">
        <w:rPr>
          <w:rFonts w:ascii="PT Astra Serif" w:hAnsi="PT Astra Serif"/>
          <w:lang w:eastAsia="ru-RU"/>
        </w:rPr>
        <w:t>Протопоповского</w:t>
      </w:r>
      <w:proofErr w:type="spellEnd"/>
    </w:p>
    <w:p w:rsidR="004F2A1D" w:rsidRPr="004F2A1D" w:rsidRDefault="0062349B" w:rsidP="004F2A1D">
      <w:pPr>
        <w:jc w:val="both"/>
        <w:rPr>
          <w:rFonts w:ascii="PT Astra Serif" w:hAnsi="PT Astra Serif"/>
          <w:lang w:eastAsia="ru-RU"/>
        </w:rPr>
      </w:pPr>
      <w:r>
        <w:rPr>
          <w:rFonts w:ascii="PT Astra Serif" w:hAnsi="PT Astra Serif"/>
          <w:lang w:eastAsia="ru-RU"/>
        </w:rPr>
        <w:t xml:space="preserve">сельского поселения                                                                         </w:t>
      </w:r>
      <w:r w:rsidR="004F2A1D" w:rsidRPr="004F2A1D">
        <w:rPr>
          <w:rFonts w:ascii="PT Astra Serif" w:hAnsi="PT Astra Serif"/>
          <w:lang w:eastAsia="ru-RU"/>
        </w:rPr>
        <w:t xml:space="preserve">Г.О. </w:t>
      </w:r>
      <w:proofErr w:type="spellStart"/>
      <w:r w:rsidR="004F2A1D" w:rsidRPr="004F2A1D">
        <w:rPr>
          <w:rFonts w:ascii="PT Astra Serif" w:hAnsi="PT Astra Serif"/>
          <w:lang w:eastAsia="ru-RU"/>
        </w:rPr>
        <w:t>Кин</w:t>
      </w:r>
      <w:proofErr w:type="spellEnd"/>
    </w:p>
    <w:p w:rsidR="004F2A1D" w:rsidRPr="004F2A1D" w:rsidRDefault="004F2A1D" w:rsidP="004F2A1D">
      <w:pPr>
        <w:rPr>
          <w:rFonts w:ascii="PT Astra Serif" w:hAnsi="PT Astra Serif"/>
          <w:lang w:eastAsia="ru-RU"/>
        </w:rPr>
      </w:pPr>
    </w:p>
    <w:p w:rsidR="004F2A1D" w:rsidRPr="004F2A1D" w:rsidRDefault="004F2A1D" w:rsidP="004F2A1D">
      <w:pPr>
        <w:jc w:val="center"/>
        <w:rPr>
          <w:rFonts w:ascii="PT Astra Serif" w:hAnsi="PT Astra Serif"/>
          <w:lang w:eastAsia="ru-RU"/>
        </w:rPr>
      </w:pPr>
      <w:r w:rsidRPr="004F2A1D">
        <w:rPr>
          <w:rFonts w:ascii="PT Astra Serif" w:hAnsi="PT Astra Serif"/>
          <w:lang w:eastAsia="ru-RU"/>
        </w:rPr>
        <w:t>Пояснительная записка</w:t>
      </w:r>
    </w:p>
    <w:p w:rsidR="004F2A1D" w:rsidRPr="004F2A1D" w:rsidRDefault="004F2A1D" w:rsidP="004F2A1D">
      <w:pPr>
        <w:jc w:val="center"/>
        <w:rPr>
          <w:rFonts w:ascii="PT Astra Serif" w:hAnsi="PT Astra Serif"/>
          <w:lang w:eastAsia="ru-RU"/>
        </w:rPr>
      </w:pPr>
      <w:r w:rsidRPr="004F2A1D">
        <w:rPr>
          <w:rFonts w:ascii="PT Astra Serif" w:hAnsi="PT Astra Serif"/>
          <w:lang w:eastAsia="ru-RU"/>
        </w:rPr>
        <w:t xml:space="preserve">к бюджету </w:t>
      </w:r>
      <w:proofErr w:type="spellStart"/>
      <w:r w:rsidRPr="004F2A1D">
        <w:rPr>
          <w:rFonts w:ascii="PT Astra Serif" w:hAnsi="PT Astra Serif"/>
          <w:lang w:eastAsia="ru-RU"/>
        </w:rPr>
        <w:t>Протопоповского</w:t>
      </w:r>
      <w:proofErr w:type="spellEnd"/>
      <w:r w:rsidRPr="004F2A1D">
        <w:rPr>
          <w:rFonts w:ascii="PT Astra Serif" w:hAnsi="PT Astra Serif"/>
          <w:lang w:eastAsia="ru-RU"/>
        </w:rPr>
        <w:t xml:space="preserve"> сельского поселения </w:t>
      </w:r>
      <w:proofErr w:type="spellStart"/>
      <w:r w:rsidRPr="004F2A1D">
        <w:rPr>
          <w:rFonts w:ascii="PT Astra Serif" w:hAnsi="PT Astra Serif"/>
          <w:lang w:eastAsia="ru-RU"/>
        </w:rPr>
        <w:t>Любинского</w:t>
      </w:r>
      <w:proofErr w:type="spellEnd"/>
      <w:r w:rsidRPr="004F2A1D">
        <w:rPr>
          <w:rFonts w:ascii="PT Astra Serif" w:hAnsi="PT Astra Serif"/>
          <w:lang w:eastAsia="ru-RU"/>
        </w:rPr>
        <w:t xml:space="preserve"> </w:t>
      </w:r>
    </w:p>
    <w:p w:rsidR="004F2A1D" w:rsidRPr="004F2A1D" w:rsidRDefault="004F2A1D" w:rsidP="004F2A1D">
      <w:pPr>
        <w:jc w:val="center"/>
        <w:rPr>
          <w:rFonts w:ascii="PT Astra Serif" w:hAnsi="PT Astra Serif"/>
          <w:lang w:eastAsia="ru-RU"/>
        </w:rPr>
      </w:pPr>
      <w:r w:rsidRPr="004F2A1D">
        <w:rPr>
          <w:rFonts w:ascii="PT Astra Serif" w:hAnsi="PT Astra Serif"/>
          <w:lang w:eastAsia="ru-RU"/>
        </w:rPr>
        <w:t xml:space="preserve">муниципального района Омской области  </w:t>
      </w:r>
    </w:p>
    <w:p w:rsidR="004F2A1D" w:rsidRPr="004F2A1D" w:rsidRDefault="004F2A1D" w:rsidP="004F2A1D">
      <w:pPr>
        <w:jc w:val="center"/>
        <w:rPr>
          <w:rFonts w:ascii="PT Astra Serif" w:hAnsi="PT Astra Serif"/>
          <w:lang w:eastAsia="ru-RU"/>
        </w:rPr>
      </w:pPr>
      <w:r w:rsidRPr="004F2A1D">
        <w:rPr>
          <w:rFonts w:ascii="PT Astra Serif" w:hAnsi="PT Astra Serif"/>
          <w:lang w:eastAsia="ru-RU"/>
        </w:rPr>
        <w:t xml:space="preserve">на 2024 год и на плановый период 2025 и 2026 годов </w:t>
      </w:r>
    </w:p>
    <w:p w:rsidR="004F2A1D" w:rsidRPr="004F2A1D" w:rsidRDefault="004F2A1D" w:rsidP="004F2A1D">
      <w:pPr>
        <w:jc w:val="both"/>
        <w:rPr>
          <w:rFonts w:ascii="PT Astra Serif" w:hAnsi="PT Astra Serif"/>
          <w:lang w:eastAsia="ru-RU"/>
        </w:rPr>
      </w:pPr>
    </w:p>
    <w:p w:rsidR="004F2A1D" w:rsidRPr="004F2A1D" w:rsidRDefault="004F2A1D" w:rsidP="004F2A1D">
      <w:pPr>
        <w:jc w:val="both"/>
        <w:rPr>
          <w:rFonts w:ascii="PT Astra Serif" w:hAnsi="PT Astra Serif"/>
          <w:lang w:eastAsia="ru-RU"/>
        </w:rPr>
      </w:pPr>
    </w:p>
    <w:p w:rsidR="004F2A1D" w:rsidRPr="004F2A1D" w:rsidRDefault="004F2A1D" w:rsidP="004F2A1D">
      <w:pPr>
        <w:ind w:firstLine="708"/>
        <w:jc w:val="both"/>
        <w:rPr>
          <w:rFonts w:ascii="PT Astra Serif" w:hAnsi="PT Astra Serif"/>
          <w:lang w:eastAsia="ru-RU"/>
        </w:rPr>
      </w:pPr>
      <w:r w:rsidRPr="004F2A1D">
        <w:rPr>
          <w:rFonts w:ascii="PT Astra Serif" w:hAnsi="PT Astra Serif"/>
          <w:lang w:eastAsia="ru-RU"/>
        </w:rPr>
        <w:t>С учетом внесенных изменений доходы бюджета предусмотрены на 2024 год в сумме 8 465 563,56 рублей, на 2025 год в сумме 4 855 046,10 рублей и на 2026 год в сумме  4 839 242,63 рублей.</w:t>
      </w: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 xml:space="preserve">          </w:t>
      </w:r>
      <w:proofErr w:type="gramStart"/>
      <w:r w:rsidRPr="004F2A1D">
        <w:rPr>
          <w:rFonts w:ascii="PT Astra Serif" w:hAnsi="PT Astra Serif"/>
          <w:lang w:eastAsia="ru-RU"/>
        </w:rPr>
        <w:t>Бюджетные ассигнования по расходам на 2024 год в сумме 8 680 696,07 рублей, на 2025 год в сумме 4 855 046,10 рублей, в том числе условно утвержденные расходы в сумме 118 115,00 рублей и на 2026 год в сумме 4 839 242,63 рублей, в  том числе условно утвержденные расходы в сумме 234 820,00 рублей.</w:t>
      </w:r>
      <w:proofErr w:type="gramEnd"/>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ab/>
        <w:t>Дефицит бюджета на 2024 год составляет 215 132,51 рублей, за счет остатка средств на лицевом счете на 01 января 2024 года.</w:t>
      </w:r>
    </w:p>
    <w:p w:rsidR="004F2A1D" w:rsidRPr="004F2A1D" w:rsidRDefault="004F2A1D" w:rsidP="004F2A1D">
      <w:pPr>
        <w:jc w:val="both"/>
        <w:rPr>
          <w:rFonts w:ascii="PT Astra Serif" w:hAnsi="PT Astra Serif"/>
          <w:lang w:eastAsia="ru-RU"/>
        </w:rPr>
      </w:pPr>
      <w:r w:rsidRPr="004F2A1D">
        <w:rPr>
          <w:rFonts w:ascii="PT Astra Serif" w:hAnsi="PT Astra Serif"/>
          <w:lang w:eastAsia="ru-RU"/>
        </w:rPr>
        <w:tab/>
      </w:r>
    </w:p>
    <w:p w:rsidR="004F2A1D" w:rsidRPr="004F2A1D" w:rsidRDefault="004F2A1D" w:rsidP="004F2A1D">
      <w:pPr>
        <w:ind w:firstLine="567"/>
        <w:jc w:val="center"/>
        <w:rPr>
          <w:rFonts w:ascii="PT Astra Serif" w:hAnsi="PT Astra Serif"/>
          <w:lang w:eastAsia="ru-RU"/>
        </w:rPr>
      </w:pPr>
    </w:p>
    <w:p w:rsidR="004F2A1D" w:rsidRPr="004F2A1D" w:rsidRDefault="004F2A1D" w:rsidP="004F2A1D">
      <w:pPr>
        <w:jc w:val="center"/>
        <w:rPr>
          <w:rFonts w:ascii="PT Astra Serif" w:hAnsi="PT Astra Serif"/>
          <w:lang w:eastAsia="ru-RU"/>
        </w:rPr>
      </w:pPr>
      <w:r w:rsidRPr="004F2A1D">
        <w:rPr>
          <w:rFonts w:ascii="PT Astra Serif" w:hAnsi="PT Astra Serif"/>
          <w:lang w:eastAsia="ru-RU"/>
        </w:rPr>
        <w:t>Доходная часть бюджета</w:t>
      </w:r>
    </w:p>
    <w:p w:rsidR="004F2A1D" w:rsidRPr="004F2A1D" w:rsidRDefault="004F2A1D" w:rsidP="004F2A1D">
      <w:pPr>
        <w:ind w:firstLine="567"/>
        <w:jc w:val="both"/>
        <w:rPr>
          <w:rFonts w:ascii="PT Astra Serif" w:hAnsi="PT Astra Serif"/>
          <w:lang w:eastAsia="ru-RU"/>
        </w:rPr>
      </w:pP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В рамках налоговых и неналоговых поступлений за счет средств бюджета поселения доходы увеличены на инициативные платежи, зачисляемые в бюджеты сельских поселений в размере  10 000,00 рублей.</w:t>
      </w:r>
    </w:p>
    <w:p w:rsidR="004F2A1D" w:rsidRPr="004F2A1D" w:rsidRDefault="004F2A1D" w:rsidP="004F2A1D">
      <w:pPr>
        <w:rPr>
          <w:rFonts w:ascii="PT Astra Serif" w:hAnsi="PT Astra Serif"/>
          <w:lang w:eastAsia="ru-RU"/>
        </w:rPr>
      </w:pPr>
    </w:p>
    <w:p w:rsidR="004F2A1D" w:rsidRPr="004F2A1D" w:rsidRDefault="004F2A1D" w:rsidP="004F2A1D">
      <w:pPr>
        <w:rPr>
          <w:rFonts w:ascii="PT Astra Serif" w:hAnsi="PT Astra Serif"/>
          <w:lang w:eastAsia="ru-RU"/>
        </w:rPr>
      </w:pPr>
    </w:p>
    <w:p w:rsidR="004F2A1D" w:rsidRPr="004F2A1D" w:rsidRDefault="004F2A1D" w:rsidP="004F2A1D">
      <w:pPr>
        <w:ind w:firstLine="567"/>
        <w:jc w:val="center"/>
        <w:rPr>
          <w:rFonts w:ascii="PT Astra Serif" w:hAnsi="PT Astra Serif"/>
          <w:lang w:eastAsia="ru-RU"/>
        </w:rPr>
      </w:pPr>
      <w:r w:rsidRPr="004F2A1D">
        <w:rPr>
          <w:rFonts w:ascii="PT Astra Serif" w:hAnsi="PT Astra Serif"/>
          <w:lang w:eastAsia="ru-RU"/>
        </w:rPr>
        <w:t>Расходная часть бюджета</w:t>
      </w:r>
    </w:p>
    <w:p w:rsidR="004F2A1D" w:rsidRPr="004F2A1D" w:rsidRDefault="004F2A1D" w:rsidP="004F2A1D">
      <w:pPr>
        <w:ind w:firstLine="567"/>
        <w:jc w:val="center"/>
        <w:rPr>
          <w:rFonts w:ascii="PT Astra Serif" w:hAnsi="PT Astra Serif"/>
          <w:lang w:eastAsia="ru-RU"/>
        </w:rPr>
      </w:pP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 xml:space="preserve">За счет средств бюджета поселения расходы увеличены </w:t>
      </w:r>
      <w:proofErr w:type="gramStart"/>
      <w:r w:rsidRPr="004F2A1D">
        <w:rPr>
          <w:rFonts w:ascii="PT Astra Serif" w:hAnsi="PT Astra Serif"/>
          <w:lang w:eastAsia="ru-RU"/>
        </w:rPr>
        <w:t>на</w:t>
      </w:r>
      <w:proofErr w:type="gramEnd"/>
      <w:r w:rsidRPr="004F2A1D">
        <w:rPr>
          <w:rFonts w:ascii="PT Astra Serif" w:hAnsi="PT Astra Serif"/>
          <w:lang w:eastAsia="ru-RU"/>
        </w:rPr>
        <w:t>:</w:t>
      </w: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 вазу мраморную в сумме  10 000,00 рублей (по инициативному проекту).</w:t>
      </w: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ab/>
      </w: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 xml:space="preserve">За счет остатка средств на лицевом счете на 01 января 2024 года расходы увеличены </w:t>
      </w:r>
      <w:proofErr w:type="gramStart"/>
      <w:r w:rsidRPr="004F2A1D">
        <w:rPr>
          <w:rFonts w:ascii="PT Astra Serif" w:hAnsi="PT Astra Serif"/>
          <w:lang w:eastAsia="ru-RU"/>
        </w:rPr>
        <w:t>на</w:t>
      </w:r>
      <w:proofErr w:type="gramEnd"/>
      <w:r w:rsidRPr="004F2A1D">
        <w:rPr>
          <w:rFonts w:ascii="PT Astra Serif" w:hAnsi="PT Astra Serif"/>
          <w:lang w:eastAsia="ru-RU"/>
        </w:rPr>
        <w:t>:</w:t>
      </w:r>
    </w:p>
    <w:p w:rsidR="004F2A1D" w:rsidRPr="004F2A1D" w:rsidRDefault="004F2A1D" w:rsidP="004F2A1D">
      <w:pPr>
        <w:ind w:firstLine="567"/>
        <w:jc w:val="both"/>
        <w:rPr>
          <w:rFonts w:ascii="PT Astra Serif" w:hAnsi="PT Astra Serif"/>
          <w:lang w:eastAsia="ru-RU"/>
        </w:rPr>
      </w:pPr>
      <w:r w:rsidRPr="004F2A1D">
        <w:rPr>
          <w:rFonts w:ascii="PT Astra Serif" w:hAnsi="PT Astra Serif"/>
          <w:lang w:eastAsia="ru-RU"/>
        </w:rPr>
        <w:t>- энергосберегающую программу  в сумме 26 324,00 рублей.</w:t>
      </w:r>
    </w:p>
    <w:p w:rsidR="004F2A1D" w:rsidRPr="004F2A1D" w:rsidRDefault="004F2A1D" w:rsidP="004F2A1D">
      <w:pPr>
        <w:ind w:firstLine="567"/>
        <w:jc w:val="both"/>
        <w:rPr>
          <w:rFonts w:ascii="PT Astra Serif" w:hAnsi="PT Astra Serif"/>
          <w:lang w:eastAsia="ru-RU"/>
        </w:rPr>
      </w:pPr>
    </w:p>
    <w:p w:rsidR="004F2A1D" w:rsidRPr="004F2A1D" w:rsidRDefault="004F2A1D" w:rsidP="004F2A1D">
      <w:pPr>
        <w:rPr>
          <w:rFonts w:ascii="PT Astra Serif" w:hAnsi="PT Astra Serif"/>
          <w:lang w:eastAsia="ru-RU"/>
        </w:rPr>
      </w:pPr>
      <w:r w:rsidRPr="004F2A1D">
        <w:rPr>
          <w:rFonts w:ascii="PT Astra Serif" w:hAnsi="PT Astra Serif"/>
          <w:lang w:eastAsia="ru-RU"/>
        </w:rPr>
        <w:t>Глава сельского поселения</w:t>
      </w:r>
      <w:r w:rsidRPr="004F2A1D">
        <w:rPr>
          <w:rFonts w:ascii="PT Astra Serif" w:hAnsi="PT Astra Serif"/>
          <w:lang w:eastAsia="ru-RU"/>
        </w:rPr>
        <w:tab/>
      </w:r>
      <w:r w:rsidRPr="004F2A1D">
        <w:rPr>
          <w:rFonts w:ascii="PT Astra Serif" w:hAnsi="PT Astra Serif"/>
          <w:lang w:eastAsia="ru-RU"/>
        </w:rPr>
        <w:tab/>
      </w:r>
      <w:r w:rsidRPr="004F2A1D">
        <w:rPr>
          <w:rFonts w:ascii="PT Astra Serif" w:hAnsi="PT Astra Serif"/>
          <w:lang w:eastAsia="ru-RU"/>
        </w:rPr>
        <w:tab/>
      </w:r>
      <w:r w:rsidRPr="004F2A1D">
        <w:rPr>
          <w:rFonts w:ascii="PT Astra Serif" w:hAnsi="PT Astra Serif"/>
          <w:lang w:eastAsia="ru-RU"/>
        </w:rPr>
        <w:tab/>
      </w:r>
      <w:r w:rsidRPr="004F2A1D">
        <w:rPr>
          <w:rFonts w:ascii="PT Astra Serif" w:hAnsi="PT Astra Serif"/>
          <w:lang w:eastAsia="ru-RU"/>
        </w:rPr>
        <w:tab/>
      </w:r>
      <w:r w:rsidRPr="004F2A1D">
        <w:rPr>
          <w:rFonts w:ascii="PT Astra Serif" w:hAnsi="PT Astra Serif"/>
          <w:lang w:eastAsia="ru-RU"/>
        </w:rPr>
        <w:tab/>
        <w:t xml:space="preserve">Г.О. </w:t>
      </w:r>
      <w:proofErr w:type="spellStart"/>
      <w:r w:rsidRPr="004F2A1D">
        <w:rPr>
          <w:rFonts w:ascii="PT Astra Serif" w:hAnsi="PT Astra Serif"/>
          <w:lang w:eastAsia="ru-RU"/>
        </w:rPr>
        <w:t>Кин</w:t>
      </w:r>
      <w:proofErr w:type="spellEnd"/>
      <w:r w:rsidRPr="004F2A1D">
        <w:rPr>
          <w:rFonts w:ascii="PT Astra Serif" w:hAnsi="PT Astra Serif"/>
          <w:lang w:eastAsia="ru-RU"/>
        </w:rPr>
        <w:tab/>
      </w: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СОВЕТ ПРОТОПОПОВСКОГО СЕЛЬСКОГО  ПОСЕЛЕНИЯ</w:t>
      </w:r>
    </w:p>
    <w:p w:rsidR="004F2A1D" w:rsidRPr="0062349B" w:rsidRDefault="004F2A1D" w:rsidP="004F2A1D">
      <w:pPr>
        <w:jc w:val="center"/>
        <w:rPr>
          <w:rFonts w:ascii="PT Astra Serif" w:hAnsi="PT Astra Serif"/>
          <w:lang w:eastAsia="ru-RU"/>
        </w:rPr>
      </w:pP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rPr>
          <w:rFonts w:ascii="PT Astra Serif" w:hAnsi="PT Astra Serif"/>
          <w:lang w:eastAsia="ru-RU"/>
        </w:rPr>
      </w:pPr>
    </w:p>
    <w:p w:rsidR="004F2A1D" w:rsidRPr="0062349B" w:rsidRDefault="0062349B" w:rsidP="0062349B">
      <w:pPr>
        <w:rPr>
          <w:rFonts w:ascii="PT Astra Serif" w:hAnsi="PT Astra Serif"/>
          <w:lang w:eastAsia="ru-RU"/>
        </w:rPr>
      </w:pPr>
      <w:r>
        <w:rPr>
          <w:rFonts w:ascii="PT Astra Serif" w:hAnsi="PT Astra Serif"/>
          <w:lang w:eastAsia="ru-RU"/>
        </w:rPr>
        <w:t xml:space="preserve">                                                       </w:t>
      </w:r>
      <w:r w:rsidR="004F2A1D" w:rsidRPr="0062349B">
        <w:rPr>
          <w:rFonts w:ascii="PT Astra Serif" w:hAnsi="PT Astra Serif"/>
          <w:lang w:eastAsia="ru-RU"/>
        </w:rPr>
        <w:t>РЕШЕНИЕ</w:t>
      </w:r>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28.11.2024 года № 44</w:t>
      </w:r>
      <w:r w:rsidR="0062349B">
        <w:rPr>
          <w:rFonts w:ascii="PT Astra Serif" w:hAnsi="PT Astra Serif"/>
          <w:lang w:eastAsia="ru-RU"/>
        </w:rPr>
        <w:tab/>
      </w:r>
      <w:r w:rsidR="0062349B">
        <w:rPr>
          <w:rFonts w:ascii="PT Astra Serif" w:hAnsi="PT Astra Serif"/>
          <w:lang w:eastAsia="ru-RU"/>
        </w:rPr>
        <w:tab/>
      </w:r>
      <w:r w:rsidR="0062349B">
        <w:rPr>
          <w:rFonts w:ascii="PT Astra Serif" w:hAnsi="PT Astra Serif"/>
          <w:lang w:eastAsia="ru-RU"/>
        </w:rPr>
        <w:tab/>
      </w:r>
      <w:r w:rsidR="0062349B">
        <w:rPr>
          <w:rFonts w:ascii="PT Astra Serif" w:hAnsi="PT Astra Serif"/>
          <w:lang w:eastAsia="ru-RU"/>
        </w:rPr>
        <w:tab/>
      </w:r>
      <w:r w:rsidR="0062349B">
        <w:rPr>
          <w:rFonts w:ascii="PT Astra Serif" w:hAnsi="PT Astra Serif"/>
          <w:lang w:eastAsia="ru-RU"/>
        </w:rPr>
        <w:tab/>
      </w:r>
      <w:proofErr w:type="spellStart"/>
      <w:r w:rsidRPr="0062349B">
        <w:rPr>
          <w:rFonts w:ascii="PT Astra Serif" w:hAnsi="PT Astra Serif"/>
          <w:lang w:eastAsia="ru-RU"/>
        </w:rPr>
        <w:t>с</w:t>
      </w:r>
      <w:proofErr w:type="gramStart"/>
      <w:r w:rsidRPr="0062349B">
        <w:rPr>
          <w:rFonts w:ascii="PT Astra Serif" w:hAnsi="PT Astra Serif"/>
          <w:lang w:eastAsia="ru-RU"/>
        </w:rPr>
        <w:t>.П</w:t>
      </w:r>
      <w:proofErr w:type="gramEnd"/>
      <w:r w:rsidRPr="0062349B">
        <w:rPr>
          <w:rFonts w:ascii="PT Astra Serif" w:hAnsi="PT Astra Serif"/>
          <w:lang w:eastAsia="ru-RU"/>
        </w:rPr>
        <w:t>ротопоповка</w:t>
      </w:r>
      <w:proofErr w:type="spellEnd"/>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 xml:space="preserve">О передаче осуществления части своих полномочий </w:t>
      </w: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 xml:space="preserve">по составлению проекта бюджета поселения и исполнению бюджета поселения, составлению отчета об исполнении бюджета поселения </w:t>
      </w: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на 2025 год</w:t>
      </w:r>
    </w:p>
    <w:p w:rsidR="004F2A1D" w:rsidRPr="0062349B" w:rsidRDefault="004F2A1D" w:rsidP="004F2A1D">
      <w:pPr>
        <w:rPr>
          <w:rFonts w:ascii="PT Astra Serif" w:hAnsi="PT Astra Serif"/>
          <w:lang w:eastAsia="ru-RU"/>
        </w:rPr>
      </w:pPr>
    </w:p>
    <w:p w:rsidR="004F2A1D" w:rsidRPr="0062349B" w:rsidRDefault="004F2A1D" w:rsidP="004F2A1D">
      <w:pPr>
        <w:ind w:firstLine="567"/>
        <w:jc w:val="both"/>
        <w:rPr>
          <w:rFonts w:ascii="PT Astra Serif" w:hAnsi="PT Astra Serif"/>
          <w:lang w:eastAsia="ru-RU"/>
        </w:rPr>
      </w:pPr>
      <w:r w:rsidRPr="0062349B">
        <w:rPr>
          <w:rFonts w:ascii="PT Astra Serif" w:hAnsi="PT Astra Seri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Совет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РЕШИЛ:</w:t>
      </w:r>
    </w:p>
    <w:p w:rsidR="004F2A1D" w:rsidRPr="0062349B" w:rsidRDefault="004F2A1D" w:rsidP="004F2A1D">
      <w:pPr>
        <w:ind w:firstLine="567"/>
        <w:jc w:val="both"/>
        <w:rPr>
          <w:rFonts w:ascii="PT Astra Serif" w:hAnsi="PT Astra Serif"/>
          <w:lang w:eastAsia="ru-RU"/>
        </w:rPr>
      </w:pPr>
    </w:p>
    <w:p w:rsidR="004F2A1D" w:rsidRPr="0062349B" w:rsidRDefault="004F2A1D" w:rsidP="004F2A1D">
      <w:pPr>
        <w:ind w:firstLine="567"/>
        <w:jc w:val="both"/>
        <w:rPr>
          <w:rFonts w:ascii="PT Astra Serif" w:hAnsi="PT Astra Serif"/>
          <w:lang w:eastAsia="ru-RU"/>
        </w:rPr>
      </w:pPr>
      <w:r w:rsidRPr="0062349B">
        <w:rPr>
          <w:rFonts w:ascii="PT Astra Serif" w:hAnsi="PT Astra Serif"/>
          <w:lang w:eastAsia="ru-RU"/>
        </w:rPr>
        <w:t xml:space="preserve">1. Передать осуществление части своих полномочий по составлению проекта бюджета поселения и исполнению бюджета </w:t>
      </w:r>
      <w:r w:rsidRPr="0062349B">
        <w:rPr>
          <w:rFonts w:ascii="PT Astra Serif" w:hAnsi="PT Astra Serif"/>
          <w:lang w:eastAsia="ru-RU"/>
        </w:rPr>
        <w:lastRenderedPageBreak/>
        <w:t xml:space="preserve">поселения, составлению отчета об исполнении бюджета поселения на 2025 год </w:t>
      </w:r>
      <w:proofErr w:type="spellStart"/>
      <w:r w:rsidRPr="0062349B">
        <w:rPr>
          <w:rFonts w:ascii="PT Astra Serif" w:hAnsi="PT Astra Serif"/>
          <w:lang w:eastAsia="ru-RU"/>
        </w:rPr>
        <w:t>Любинскому</w:t>
      </w:r>
      <w:proofErr w:type="spellEnd"/>
      <w:r w:rsidRPr="0062349B">
        <w:rPr>
          <w:rFonts w:ascii="PT Astra Serif" w:hAnsi="PT Astra Serif"/>
          <w:lang w:eastAsia="ru-RU"/>
        </w:rPr>
        <w:t xml:space="preserve"> муниципальному району Омской области.</w:t>
      </w: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 xml:space="preserve">2. Рекомендовать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 составлению отчета об исполнении бюджета поселения с Администрацией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на 2025 год.</w:t>
      </w: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 xml:space="preserve">3. Опубликовать настоящее решение в бюллетене «Вестник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w:t>
      </w:r>
    </w:p>
    <w:p w:rsidR="004F2A1D" w:rsidRPr="0062349B" w:rsidRDefault="004F2A1D" w:rsidP="004F2A1D">
      <w:pPr>
        <w:ind w:firstLine="540"/>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Глава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w:t>
      </w: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сельского поселения</w:t>
      </w:r>
      <w:r w:rsidRPr="0062349B">
        <w:rPr>
          <w:rFonts w:ascii="PT Astra Serif" w:hAnsi="PT Astra Serif"/>
          <w:lang w:eastAsia="ru-RU"/>
        </w:rPr>
        <w:tab/>
      </w:r>
      <w:r w:rsidRPr="0062349B">
        <w:rPr>
          <w:rFonts w:ascii="PT Astra Serif" w:hAnsi="PT Astra Serif"/>
          <w:lang w:eastAsia="ru-RU"/>
        </w:rPr>
        <w:tab/>
      </w:r>
      <w:r w:rsidRPr="0062349B">
        <w:rPr>
          <w:rFonts w:ascii="PT Astra Serif" w:hAnsi="PT Astra Serif"/>
          <w:lang w:eastAsia="ru-RU"/>
        </w:rPr>
        <w:tab/>
      </w:r>
      <w:r w:rsidRPr="0062349B">
        <w:rPr>
          <w:rFonts w:ascii="PT Astra Serif" w:hAnsi="PT Astra Serif"/>
          <w:lang w:eastAsia="ru-RU"/>
        </w:rPr>
        <w:tab/>
      </w:r>
      <w:r w:rsidRPr="0062349B">
        <w:rPr>
          <w:rFonts w:ascii="PT Astra Serif" w:hAnsi="PT Astra Serif"/>
          <w:lang w:eastAsia="ru-RU"/>
        </w:rPr>
        <w:tab/>
      </w:r>
      <w:r w:rsidRPr="0062349B">
        <w:rPr>
          <w:rFonts w:ascii="PT Astra Serif" w:hAnsi="PT Astra Serif"/>
          <w:lang w:eastAsia="ru-RU"/>
        </w:rPr>
        <w:tab/>
      </w:r>
      <w:r w:rsidRPr="0062349B">
        <w:rPr>
          <w:rFonts w:ascii="PT Astra Serif" w:hAnsi="PT Astra Serif"/>
          <w:lang w:eastAsia="ru-RU"/>
        </w:rPr>
        <w:tab/>
        <w:t xml:space="preserve">Г.О. </w:t>
      </w:r>
      <w:proofErr w:type="spellStart"/>
      <w:r w:rsidRPr="0062349B">
        <w:rPr>
          <w:rFonts w:ascii="PT Astra Serif" w:hAnsi="PT Astra Serif"/>
          <w:lang w:eastAsia="ru-RU"/>
        </w:rPr>
        <w:t>Кин</w:t>
      </w:r>
      <w:proofErr w:type="spellEnd"/>
    </w:p>
    <w:p w:rsidR="0062349B" w:rsidRDefault="0062349B"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СОВЕТ ПРОТОПОПОВСКОГО СЕЛЬСКОГО  ПОСЕЛЕНИЯ</w:t>
      </w:r>
    </w:p>
    <w:p w:rsidR="004F2A1D" w:rsidRPr="0062349B" w:rsidRDefault="004F2A1D" w:rsidP="004F2A1D">
      <w:pPr>
        <w:jc w:val="center"/>
        <w:rPr>
          <w:rFonts w:ascii="PT Astra Serif" w:hAnsi="PT Astra Serif"/>
          <w:lang w:eastAsia="ru-RU"/>
        </w:rPr>
      </w:pP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rPr>
          <w:rFonts w:ascii="PT Astra Serif" w:hAnsi="PT Astra Serif"/>
          <w:lang w:eastAsia="ru-RU"/>
        </w:rPr>
      </w:pPr>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РЕШЕНИЕ</w:t>
      </w:r>
    </w:p>
    <w:p w:rsidR="004F2A1D" w:rsidRPr="0062349B" w:rsidRDefault="004F2A1D" w:rsidP="004F2A1D">
      <w:pPr>
        <w:spacing w:line="360" w:lineRule="auto"/>
        <w:rPr>
          <w:rFonts w:ascii="PT Astra Serif" w:hAnsi="PT Astra Serif"/>
          <w:lang w:eastAsia="ru-RU"/>
        </w:rPr>
      </w:pPr>
    </w:p>
    <w:p w:rsidR="004F2A1D" w:rsidRPr="0062349B" w:rsidRDefault="004F2A1D" w:rsidP="004F2A1D">
      <w:pPr>
        <w:spacing w:line="360" w:lineRule="auto"/>
        <w:rPr>
          <w:rFonts w:ascii="PT Astra Serif" w:hAnsi="PT Astra Serif"/>
          <w:lang w:eastAsia="ru-RU"/>
        </w:rPr>
      </w:pPr>
      <w:r w:rsidRPr="0062349B">
        <w:rPr>
          <w:rFonts w:ascii="PT Astra Serif" w:hAnsi="PT Astra Serif"/>
          <w:lang w:eastAsia="ru-RU"/>
        </w:rPr>
        <w:t xml:space="preserve">28 ноября 2024 года  № 45                         </w:t>
      </w:r>
      <w:r w:rsidR="0062349B">
        <w:rPr>
          <w:rFonts w:ascii="PT Astra Serif" w:hAnsi="PT Astra Serif"/>
          <w:lang w:eastAsia="ru-RU"/>
        </w:rPr>
        <w:t xml:space="preserve">                          </w:t>
      </w:r>
      <w:r w:rsidRPr="0062349B">
        <w:rPr>
          <w:rFonts w:ascii="PT Astra Serif" w:hAnsi="PT Astra Serif"/>
          <w:lang w:eastAsia="ru-RU"/>
        </w:rPr>
        <w:t xml:space="preserve">с. </w:t>
      </w:r>
      <w:proofErr w:type="spellStart"/>
      <w:r w:rsidRPr="0062349B">
        <w:rPr>
          <w:rFonts w:ascii="PT Astra Serif" w:hAnsi="PT Astra Serif"/>
          <w:lang w:eastAsia="ru-RU"/>
        </w:rPr>
        <w:t>Протопоповка</w:t>
      </w:r>
      <w:proofErr w:type="spellEnd"/>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 xml:space="preserve">О передаче осуществления части своих полномочий </w:t>
      </w: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по созданию условий для организации досуга и обеспечения жителей поселения услугами организаций культуры на 2025год</w:t>
      </w:r>
    </w:p>
    <w:p w:rsidR="004F2A1D" w:rsidRPr="0062349B" w:rsidRDefault="004F2A1D" w:rsidP="004F2A1D">
      <w:pPr>
        <w:rPr>
          <w:rFonts w:ascii="PT Astra Serif" w:hAnsi="PT Astra Serif"/>
          <w:lang w:eastAsia="ru-RU"/>
        </w:rPr>
      </w:pPr>
    </w:p>
    <w:p w:rsidR="004F2A1D" w:rsidRPr="0062349B" w:rsidRDefault="004F2A1D" w:rsidP="004F2A1D">
      <w:pPr>
        <w:ind w:firstLine="567"/>
        <w:jc w:val="both"/>
        <w:rPr>
          <w:rFonts w:ascii="PT Astra Serif" w:hAnsi="PT Astra Serif"/>
          <w:lang w:eastAsia="ru-RU"/>
        </w:rPr>
      </w:pPr>
      <w:r w:rsidRPr="0062349B">
        <w:rPr>
          <w:rFonts w:ascii="PT Astra Serif" w:hAnsi="PT Astra Serif"/>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Совет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РЕШИЛ:</w:t>
      </w:r>
    </w:p>
    <w:p w:rsidR="004F2A1D" w:rsidRPr="0062349B" w:rsidRDefault="004F2A1D" w:rsidP="004F2A1D">
      <w:pPr>
        <w:ind w:firstLine="567"/>
        <w:jc w:val="both"/>
        <w:rPr>
          <w:rFonts w:ascii="PT Astra Serif" w:hAnsi="PT Astra Serif"/>
          <w:lang w:eastAsia="ru-RU"/>
        </w:rPr>
      </w:pP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lastRenderedPageBreak/>
        <w:t xml:space="preserve">1. Утвердить прилагаемое Соглашение между органами местного самоуправления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и органами местного самоуправления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на 2025год</w:t>
      </w: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 xml:space="preserve">2. Рекомендовать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подписать представленное Соглашение.</w:t>
      </w: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 xml:space="preserve">3. Опубликовать настоящее решение в бюллетене «Вестник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w:t>
      </w:r>
    </w:p>
    <w:p w:rsidR="004F2A1D" w:rsidRPr="0062349B" w:rsidRDefault="004F2A1D" w:rsidP="004F2A1D">
      <w:pPr>
        <w:ind w:firstLine="540"/>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Глава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w:t>
      </w: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сельского поселения                                                                      Г.О. </w:t>
      </w:r>
      <w:proofErr w:type="spellStart"/>
      <w:r w:rsidRPr="0062349B">
        <w:rPr>
          <w:rFonts w:ascii="PT Astra Serif" w:hAnsi="PT Astra Serif"/>
          <w:lang w:eastAsia="ru-RU"/>
        </w:rPr>
        <w:t>Кин</w:t>
      </w:r>
      <w:proofErr w:type="spellEnd"/>
    </w:p>
    <w:p w:rsidR="0062349B" w:rsidRDefault="0062349B"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СОВЕТ ПРОТОПОПОВСКОГО СЕЛЬСКОГО  ПОСЕЛЕНИЯ</w:t>
      </w:r>
    </w:p>
    <w:p w:rsidR="004F2A1D" w:rsidRPr="0062349B" w:rsidRDefault="004F2A1D" w:rsidP="004F2A1D">
      <w:pPr>
        <w:jc w:val="center"/>
        <w:rPr>
          <w:rFonts w:ascii="PT Astra Serif" w:hAnsi="PT Astra Serif"/>
          <w:lang w:eastAsia="ru-RU"/>
        </w:rPr>
      </w:pP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w:t>
      </w: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Омской области</w:t>
      </w:r>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РЕШЕНИЕ</w:t>
      </w:r>
    </w:p>
    <w:p w:rsidR="004F2A1D" w:rsidRPr="0062349B" w:rsidRDefault="004F2A1D" w:rsidP="004F2A1D">
      <w:pPr>
        <w:spacing w:line="360" w:lineRule="auto"/>
        <w:rPr>
          <w:rFonts w:ascii="PT Astra Serif" w:hAnsi="PT Astra Serif"/>
          <w:lang w:eastAsia="ru-RU"/>
        </w:rPr>
      </w:pPr>
    </w:p>
    <w:p w:rsidR="004F2A1D" w:rsidRPr="0062349B" w:rsidRDefault="004F2A1D" w:rsidP="004F2A1D">
      <w:pPr>
        <w:spacing w:line="360" w:lineRule="auto"/>
        <w:rPr>
          <w:rFonts w:ascii="PT Astra Serif" w:hAnsi="PT Astra Serif"/>
          <w:lang w:eastAsia="ru-RU"/>
        </w:rPr>
      </w:pPr>
      <w:r w:rsidRPr="0062349B">
        <w:rPr>
          <w:rFonts w:ascii="PT Astra Serif" w:hAnsi="PT Astra Serif"/>
          <w:lang w:eastAsia="ru-RU"/>
        </w:rPr>
        <w:t xml:space="preserve">28 ноября 2024 года  № 46                       </w:t>
      </w:r>
      <w:r w:rsidR="0062349B">
        <w:rPr>
          <w:rFonts w:ascii="PT Astra Serif" w:hAnsi="PT Astra Serif"/>
          <w:lang w:eastAsia="ru-RU"/>
        </w:rPr>
        <w:t xml:space="preserve">                            </w:t>
      </w:r>
      <w:proofErr w:type="spellStart"/>
      <w:r w:rsidRPr="0062349B">
        <w:rPr>
          <w:rFonts w:ascii="PT Astra Serif" w:hAnsi="PT Astra Serif"/>
          <w:lang w:eastAsia="ru-RU"/>
        </w:rPr>
        <w:t>с</w:t>
      </w:r>
      <w:proofErr w:type="gramStart"/>
      <w:r w:rsidRPr="0062349B">
        <w:rPr>
          <w:rFonts w:ascii="PT Astra Serif" w:hAnsi="PT Astra Serif"/>
          <w:lang w:eastAsia="ru-RU"/>
        </w:rPr>
        <w:t>.П</w:t>
      </w:r>
      <w:proofErr w:type="gramEnd"/>
      <w:r w:rsidRPr="0062349B">
        <w:rPr>
          <w:rFonts w:ascii="PT Astra Serif" w:hAnsi="PT Astra Serif"/>
          <w:lang w:eastAsia="ru-RU"/>
        </w:rPr>
        <w:t>ротопоповка</w:t>
      </w:r>
      <w:proofErr w:type="spellEnd"/>
    </w:p>
    <w:p w:rsidR="004F2A1D" w:rsidRPr="0062349B" w:rsidRDefault="004F2A1D" w:rsidP="004F2A1D">
      <w:pPr>
        <w:jc w:val="center"/>
        <w:rPr>
          <w:rFonts w:ascii="PT Astra Serif" w:hAnsi="PT Astra Serif"/>
          <w:lang w:eastAsia="ru-RU"/>
        </w:rPr>
      </w:pP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 xml:space="preserve">  Об утверждении Соглашения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на организацию и осуществление мероприятий по работе с детьми и молодёжью на 2025год</w:t>
      </w: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Совет </w:t>
      </w:r>
      <w:proofErr w:type="spellStart"/>
      <w:r w:rsidRPr="0062349B">
        <w:rPr>
          <w:rFonts w:ascii="PT Astra Serif" w:hAnsi="PT Astra Serif"/>
          <w:lang w:eastAsia="ru-RU"/>
        </w:rPr>
        <w:lastRenderedPageBreak/>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РЕШИЛ: </w:t>
      </w:r>
    </w:p>
    <w:p w:rsidR="004F2A1D" w:rsidRPr="0062349B" w:rsidRDefault="004F2A1D" w:rsidP="004F2A1D">
      <w:pPr>
        <w:jc w:val="both"/>
        <w:rPr>
          <w:rFonts w:ascii="PT Astra Serif" w:hAnsi="PT Astra Serif"/>
          <w:lang w:eastAsia="ru-RU"/>
        </w:rPr>
      </w:pP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1. Утвердить прилагаемое Соглашение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на организацию и осуществление мероприятий по работе с детьми и молодёжью на 2025год</w:t>
      </w:r>
    </w:p>
    <w:p w:rsidR="004F2A1D" w:rsidRPr="0062349B" w:rsidRDefault="004F2A1D" w:rsidP="004F2A1D">
      <w:pPr>
        <w:ind w:firstLine="540"/>
        <w:jc w:val="both"/>
        <w:rPr>
          <w:rFonts w:ascii="PT Astra Serif" w:hAnsi="PT Astra Serif"/>
          <w:lang w:eastAsia="ru-RU"/>
        </w:rPr>
      </w:pPr>
      <w:r w:rsidRPr="0062349B">
        <w:rPr>
          <w:rFonts w:ascii="PT Astra Serif" w:hAnsi="PT Astra Serif"/>
          <w:lang w:eastAsia="ru-RU"/>
        </w:rPr>
        <w:t>2. Опубликовать настоящее решение в бюллетене «</w:t>
      </w:r>
      <w:proofErr w:type="spellStart"/>
      <w:r w:rsidRPr="0062349B">
        <w:rPr>
          <w:rFonts w:ascii="PT Astra Serif" w:hAnsi="PT Astra Serif"/>
          <w:lang w:eastAsia="ru-RU"/>
        </w:rPr>
        <w:t>Протопоповский</w:t>
      </w:r>
      <w:proofErr w:type="spellEnd"/>
      <w:r w:rsidRPr="0062349B">
        <w:rPr>
          <w:rFonts w:ascii="PT Astra Serif" w:hAnsi="PT Astra Serif"/>
          <w:lang w:eastAsia="ru-RU"/>
        </w:rPr>
        <w:t xml:space="preserve"> муниципальный вестник».</w:t>
      </w:r>
    </w:p>
    <w:p w:rsidR="004F2A1D" w:rsidRPr="0062349B" w:rsidRDefault="004F2A1D" w:rsidP="004F2A1D">
      <w:pPr>
        <w:ind w:firstLine="540"/>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Глава </w:t>
      </w:r>
      <w:proofErr w:type="spellStart"/>
      <w:r w:rsidRPr="0062349B">
        <w:rPr>
          <w:rFonts w:ascii="PT Astra Serif" w:hAnsi="PT Astra Serif"/>
          <w:lang w:eastAsia="ru-RU"/>
        </w:rPr>
        <w:t>Протопоповского</w:t>
      </w:r>
      <w:proofErr w:type="spellEnd"/>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сельского поселения </w:t>
      </w:r>
      <w:r w:rsidRPr="0062349B">
        <w:rPr>
          <w:rFonts w:ascii="PT Astra Serif" w:hAnsi="PT Astra Serif"/>
          <w:lang w:eastAsia="ru-RU"/>
        </w:rPr>
        <w:tab/>
      </w:r>
      <w:r w:rsidRPr="0062349B">
        <w:rPr>
          <w:rFonts w:ascii="PT Astra Serif" w:hAnsi="PT Astra Serif"/>
          <w:lang w:eastAsia="ru-RU"/>
        </w:rPr>
        <w:tab/>
        <w:t xml:space="preserve">     </w:t>
      </w:r>
      <w:r w:rsidR="0062349B">
        <w:rPr>
          <w:rFonts w:ascii="PT Astra Serif" w:hAnsi="PT Astra Serif"/>
          <w:lang w:eastAsia="ru-RU"/>
        </w:rPr>
        <w:tab/>
      </w:r>
      <w:r w:rsidR="0062349B">
        <w:rPr>
          <w:rFonts w:ascii="PT Astra Serif" w:hAnsi="PT Astra Serif"/>
          <w:lang w:eastAsia="ru-RU"/>
        </w:rPr>
        <w:tab/>
        <w:t xml:space="preserve">                          </w:t>
      </w:r>
      <w:proofErr w:type="spellStart"/>
      <w:r w:rsidRPr="0062349B">
        <w:rPr>
          <w:rFonts w:ascii="PT Astra Serif" w:hAnsi="PT Astra Serif"/>
          <w:lang w:eastAsia="ru-RU"/>
        </w:rPr>
        <w:t>Г.О.Кин</w:t>
      </w:r>
      <w:proofErr w:type="spellEnd"/>
    </w:p>
    <w:p w:rsidR="004F2A1D" w:rsidRPr="0062349B" w:rsidRDefault="004F2A1D" w:rsidP="004F2A1D">
      <w:pPr>
        <w:jc w:val="both"/>
        <w:rPr>
          <w:rFonts w:ascii="PT Astra Serif" w:hAnsi="PT Astra Serif"/>
          <w:lang w:eastAsia="ru-RU"/>
        </w:rPr>
      </w:pPr>
    </w:p>
    <w:p w:rsidR="004F2A1D" w:rsidRPr="0062349B" w:rsidRDefault="004F2A1D" w:rsidP="004F2A1D">
      <w:pP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АДМИНИСТРАЦИЯ ПРОТОПОПОВСКОГО СЕЛЬСКОГО                            ПОСЕЛЕНИЯ ЛЮБИНСКОГО МУНИЦИПАЛЬНОГО РАЙОНА ОМСКОЙ ОБЛАСТИ</w:t>
      </w:r>
    </w:p>
    <w:p w:rsidR="004F2A1D" w:rsidRPr="0062349B" w:rsidRDefault="004F2A1D" w:rsidP="004F2A1D">
      <w:pPr>
        <w:jc w:val="center"/>
        <w:rPr>
          <w:rFonts w:ascii="PT Astra Serif" w:hAnsi="PT Astra Serif"/>
          <w:lang w:eastAsia="ru-RU"/>
        </w:rPr>
      </w:pPr>
    </w:p>
    <w:p w:rsidR="004F2A1D" w:rsidRPr="0062349B" w:rsidRDefault="004F2A1D" w:rsidP="004F2A1D">
      <w:pPr>
        <w:jc w:val="center"/>
        <w:rPr>
          <w:rFonts w:ascii="PT Astra Serif" w:hAnsi="PT Astra Serif"/>
          <w:lang w:eastAsia="ru-RU"/>
        </w:rPr>
      </w:pPr>
      <w:r w:rsidRPr="0062349B">
        <w:rPr>
          <w:rFonts w:ascii="PT Astra Serif" w:hAnsi="PT Astra Serif"/>
          <w:lang w:eastAsia="ru-RU"/>
        </w:rPr>
        <w:t>ПОСТАНОВЛЕНИЕ</w:t>
      </w:r>
    </w:p>
    <w:p w:rsidR="004F2A1D" w:rsidRPr="0062349B" w:rsidRDefault="004F2A1D" w:rsidP="004F2A1D">
      <w:pPr>
        <w:jc w:val="center"/>
        <w:rPr>
          <w:rFonts w:ascii="PT Astra Serif" w:hAnsi="PT Astra Serif"/>
          <w:lang w:eastAsia="ru-RU"/>
        </w:rPr>
      </w:pPr>
    </w:p>
    <w:p w:rsidR="004F2A1D" w:rsidRPr="0062349B" w:rsidRDefault="004F2A1D" w:rsidP="004F2A1D">
      <w:pPr>
        <w:rPr>
          <w:rFonts w:ascii="PT Astra Serif" w:hAnsi="PT Astra Serif"/>
          <w:lang w:eastAsia="ru-RU"/>
        </w:rPr>
      </w:pPr>
      <w:r w:rsidRPr="0062349B">
        <w:rPr>
          <w:rFonts w:ascii="PT Astra Serif" w:hAnsi="PT Astra Serif"/>
          <w:lang w:eastAsia="ru-RU"/>
        </w:rPr>
        <w:t xml:space="preserve">22 ноября 2024 г.  № 111-п                        </w:t>
      </w:r>
      <w:r w:rsidR="0062349B">
        <w:rPr>
          <w:rFonts w:ascii="PT Astra Serif" w:hAnsi="PT Astra Serif"/>
          <w:lang w:eastAsia="ru-RU"/>
        </w:rPr>
        <w:t xml:space="preserve">                           </w:t>
      </w:r>
      <w:proofErr w:type="spellStart"/>
      <w:r w:rsidRPr="0062349B">
        <w:rPr>
          <w:rFonts w:ascii="PT Astra Serif" w:hAnsi="PT Astra Serif"/>
          <w:lang w:eastAsia="ru-RU"/>
        </w:rPr>
        <w:t>с</w:t>
      </w:r>
      <w:proofErr w:type="gramStart"/>
      <w:r w:rsidRPr="0062349B">
        <w:rPr>
          <w:rFonts w:ascii="PT Astra Serif" w:hAnsi="PT Astra Serif"/>
          <w:lang w:eastAsia="ru-RU"/>
        </w:rPr>
        <w:t>.П</w:t>
      </w:r>
      <w:proofErr w:type="gramEnd"/>
      <w:r w:rsidRPr="0062349B">
        <w:rPr>
          <w:rFonts w:ascii="PT Astra Serif" w:hAnsi="PT Astra Serif"/>
          <w:lang w:eastAsia="ru-RU"/>
        </w:rPr>
        <w:t>ротопоповка</w:t>
      </w:r>
      <w:proofErr w:type="spellEnd"/>
    </w:p>
    <w:p w:rsidR="004F2A1D" w:rsidRPr="0062349B" w:rsidRDefault="004F2A1D" w:rsidP="004F2A1D">
      <w:pPr>
        <w:spacing w:line="240" w:lineRule="atLeast"/>
        <w:jc w:val="center"/>
        <w:rPr>
          <w:rFonts w:ascii="PT Astra Serif" w:hAnsi="PT Astra Serif"/>
          <w:lang w:eastAsia="ru-RU"/>
        </w:rPr>
      </w:pPr>
    </w:p>
    <w:p w:rsidR="004F2A1D" w:rsidRPr="0062349B" w:rsidRDefault="004F2A1D" w:rsidP="004F2A1D">
      <w:pPr>
        <w:widowControl w:val="0"/>
        <w:autoSpaceDE w:val="0"/>
        <w:autoSpaceDN w:val="0"/>
        <w:jc w:val="center"/>
        <w:rPr>
          <w:rFonts w:ascii="PT Astra Serif" w:hAnsi="PT Astra Serif"/>
          <w:lang w:eastAsia="ru-RU"/>
        </w:rPr>
      </w:pPr>
      <w:r w:rsidRPr="0062349B">
        <w:rPr>
          <w:rFonts w:ascii="PT Astra Serif" w:hAnsi="PT Astra Serif"/>
          <w:lang w:eastAsia="ru-RU"/>
        </w:rPr>
        <w:t xml:space="preserve">Об утверждении </w:t>
      </w:r>
      <w:proofErr w:type="gramStart"/>
      <w:r w:rsidRPr="0062349B">
        <w:rPr>
          <w:rFonts w:ascii="PT Astra Serif" w:hAnsi="PT Astra Serif"/>
          <w:lang w:eastAsia="ru-RU"/>
        </w:rPr>
        <w:t>перечня главных администраторов источников финансирования дефицита бюджета</w:t>
      </w:r>
      <w:proofErr w:type="gramEnd"/>
      <w:r w:rsidRPr="0062349B">
        <w:rPr>
          <w:rFonts w:ascii="PT Astra Serif" w:hAnsi="PT Astra Serif"/>
          <w:lang w:eastAsia="ru-RU"/>
        </w:rPr>
        <w:t xml:space="preserve">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4F2A1D" w:rsidRPr="0062349B" w:rsidRDefault="004F2A1D" w:rsidP="004F2A1D">
      <w:pPr>
        <w:autoSpaceDE w:val="0"/>
        <w:autoSpaceDN w:val="0"/>
        <w:adjustRightInd w:val="0"/>
        <w:ind w:firstLine="708"/>
        <w:jc w:val="both"/>
        <w:rPr>
          <w:rFonts w:ascii="PT Astra Serif" w:hAnsi="PT Astra Serif"/>
          <w:lang w:eastAsia="ru-RU"/>
        </w:rPr>
      </w:pPr>
    </w:p>
    <w:p w:rsidR="004F2A1D" w:rsidRPr="0062349B" w:rsidRDefault="004F2A1D" w:rsidP="004F2A1D">
      <w:pPr>
        <w:tabs>
          <w:tab w:val="left" w:pos="1246"/>
          <w:tab w:val="center" w:pos="4749"/>
        </w:tabs>
        <w:ind w:firstLine="709"/>
        <w:jc w:val="both"/>
        <w:rPr>
          <w:rFonts w:ascii="PT Astra Serif" w:hAnsi="PT Astra Serif"/>
          <w:lang w:eastAsia="ru-RU"/>
        </w:rPr>
      </w:pPr>
      <w:proofErr w:type="gramStart"/>
      <w:r w:rsidRPr="0062349B">
        <w:rPr>
          <w:rFonts w:ascii="PT Astra Serif" w:hAnsi="PT Astra Serif"/>
          <w:lang w:eastAsia="ru-RU"/>
        </w:rPr>
        <w:t xml:space="preserve">В соответствии с пунктом 4 статьи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w:t>
      </w:r>
      <w:r w:rsidRPr="0062349B">
        <w:rPr>
          <w:rFonts w:ascii="PT Astra Serif" w:hAnsi="PT Astra Serif"/>
          <w:lang w:eastAsia="ru-RU"/>
        </w:rPr>
        <w:lastRenderedPageBreak/>
        <w:t>органами местной администрации полномочий главного администратора источников финансирования дефицита бюджета и к утверждению перечня</w:t>
      </w:r>
      <w:proofErr w:type="gramEnd"/>
      <w:r w:rsidRPr="0062349B">
        <w:rPr>
          <w:rFonts w:ascii="PT Astra Serif" w:hAnsi="PT Astra Serif"/>
          <w:lang w:eastAsia="ru-RU"/>
        </w:rPr>
        <w:t xml:space="preserve"> главных администраторов </w:t>
      </w:r>
      <w:proofErr w:type="gramStart"/>
      <w:r w:rsidRPr="0062349B">
        <w:rPr>
          <w:rFonts w:ascii="PT Astra Serif" w:hAnsi="PT Astra Serif"/>
          <w:lang w:eastAsia="ru-RU"/>
        </w:rPr>
        <w:t>источников финансирования дефицита бюджета субъекта Российской</w:t>
      </w:r>
      <w:proofErr w:type="gramEnd"/>
      <w:r w:rsidRPr="0062349B">
        <w:rPr>
          <w:rFonts w:ascii="PT Astra Serif" w:hAnsi="PT Astra Serif"/>
          <w:lang w:eastAsia="ru-RU"/>
        </w:rPr>
        <w:t xml:space="preserve"> Федерации, бюджета территориального фонда обязательного медицинского страхования, местного бюджета», Уставом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Администрация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w:t>
      </w:r>
    </w:p>
    <w:p w:rsidR="004F2A1D" w:rsidRPr="0062349B" w:rsidRDefault="004F2A1D" w:rsidP="004F2A1D">
      <w:pPr>
        <w:jc w:val="both"/>
        <w:rPr>
          <w:rFonts w:ascii="PT Astra Serif" w:hAnsi="PT Astra Serif"/>
          <w:lang w:eastAsia="ru-RU"/>
        </w:rPr>
      </w:pP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ПОСТАНОВЛЯЕТ:</w:t>
      </w:r>
    </w:p>
    <w:p w:rsidR="004F2A1D" w:rsidRPr="0062349B" w:rsidRDefault="004F2A1D" w:rsidP="004F2A1D">
      <w:pPr>
        <w:jc w:val="both"/>
        <w:rPr>
          <w:rFonts w:ascii="PT Astra Serif" w:hAnsi="PT Astra Serif"/>
          <w:lang w:eastAsia="ru-RU"/>
        </w:rPr>
      </w:pPr>
    </w:p>
    <w:p w:rsidR="004F2A1D" w:rsidRPr="0062349B" w:rsidRDefault="004F2A1D" w:rsidP="004F2A1D">
      <w:pPr>
        <w:ind w:firstLine="720"/>
        <w:jc w:val="both"/>
        <w:rPr>
          <w:rFonts w:ascii="PT Astra Serif" w:hAnsi="PT Astra Serif"/>
          <w:lang w:eastAsia="ru-RU"/>
        </w:rPr>
      </w:pPr>
      <w:r w:rsidRPr="0062349B">
        <w:rPr>
          <w:rFonts w:ascii="PT Astra Serif" w:hAnsi="PT Astra Serif"/>
          <w:lang w:eastAsia="ru-RU"/>
        </w:rPr>
        <w:t>1.</w:t>
      </w:r>
      <w:r w:rsidRPr="0062349B">
        <w:rPr>
          <w:rFonts w:ascii="PT Astra Serif" w:hAnsi="PT Astra Serif"/>
          <w:lang w:eastAsia="ru-RU"/>
        </w:rPr>
        <w:tab/>
        <w:t xml:space="preserve">Утвердить перечень главных </w:t>
      </w:r>
      <w:proofErr w:type="gramStart"/>
      <w:r w:rsidRPr="0062349B">
        <w:rPr>
          <w:rFonts w:ascii="PT Astra Serif" w:hAnsi="PT Astra Serif"/>
          <w:lang w:eastAsia="ru-RU"/>
        </w:rPr>
        <w:t>администраторов источников финансирования дефицита бюджета</w:t>
      </w:r>
      <w:proofErr w:type="gramEnd"/>
      <w:r w:rsidRPr="0062349B">
        <w:rPr>
          <w:rFonts w:ascii="PT Astra Serif" w:hAnsi="PT Astra Serif"/>
          <w:lang w:eastAsia="ru-RU"/>
        </w:rPr>
        <w:t xml:space="preserve">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(далее – перечень), согласно приложению к настоящему постановлению.</w:t>
      </w:r>
    </w:p>
    <w:p w:rsidR="004F2A1D" w:rsidRPr="0062349B" w:rsidRDefault="004F2A1D" w:rsidP="004F2A1D">
      <w:pPr>
        <w:ind w:firstLine="720"/>
        <w:jc w:val="both"/>
        <w:rPr>
          <w:rFonts w:ascii="PT Astra Serif" w:hAnsi="PT Astra Serif"/>
          <w:lang w:eastAsia="ru-RU"/>
        </w:rPr>
      </w:pPr>
      <w:r w:rsidRPr="0062349B">
        <w:rPr>
          <w:rFonts w:ascii="PT Astra Serif" w:hAnsi="PT Astra Serif"/>
          <w:lang w:eastAsia="ru-RU"/>
        </w:rPr>
        <w:t>2.</w:t>
      </w:r>
      <w:r w:rsidRPr="0062349B">
        <w:rPr>
          <w:rFonts w:ascii="PT Astra Serif" w:hAnsi="PT Astra Serif"/>
          <w:lang w:eastAsia="ru-RU"/>
        </w:rPr>
        <w:tab/>
        <w:t xml:space="preserve">Администрация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в целях актуализации перечня  осуществляет подготовку проектов изменений в настоящее постановление, предусматривающих внесение изменений в перечень:</w:t>
      </w:r>
    </w:p>
    <w:p w:rsidR="004F2A1D" w:rsidRPr="0062349B" w:rsidRDefault="004F2A1D" w:rsidP="004F2A1D">
      <w:pPr>
        <w:ind w:firstLine="720"/>
        <w:jc w:val="both"/>
        <w:rPr>
          <w:rFonts w:ascii="PT Astra Serif" w:hAnsi="PT Astra Serif"/>
          <w:lang w:eastAsia="ru-RU"/>
        </w:rPr>
      </w:pPr>
      <w:proofErr w:type="gramStart"/>
      <w:r w:rsidRPr="0062349B">
        <w:rPr>
          <w:rFonts w:ascii="PT Astra Serif" w:hAnsi="PT Astra Serif"/>
          <w:lang w:eastAsia="ru-RU"/>
        </w:rPr>
        <w:t xml:space="preserve">- в соответствии с проектом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на очередной финансовый год и плановый период – в срок до 1 декабря текущего финансового года;</w:t>
      </w:r>
      <w:proofErr w:type="gramEnd"/>
    </w:p>
    <w:p w:rsidR="004F2A1D" w:rsidRPr="0062349B" w:rsidRDefault="004F2A1D" w:rsidP="004F2A1D">
      <w:pPr>
        <w:ind w:firstLine="720"/>
        <w:jc w:val="both"/>
        <w:rPr>
          <w:rFonts w:ascii="PT Astra Serif" w:hAnsi="PT Astra Serif"/>
          <w:lang w:eastAsia="ru-RU"/>
        </w:rPr>
      </w:pPr>
      <w:r w:rsidRPr="0062349B">
        <w:rPr>
          <w:rFonts w:ascii="PT Astra Serif" w:hAnsi="PT Astra Serif"/>
          <w:lang w:eastAsia="ru-RU"/>
        </w:rPr>
        <w:t xml:space="preserve">- в соответствии с отчетом об исполнении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за отчетный финансовый год в срок до 15 марта года, следующего за отчетным финансовым годом.</w:t>
      </w:r>
    </w:p>
    <w:p w:rsidR="004F2A1D" w:rsidRPr="0062349B" w:rsidRDefault="004F2A1D" w:rsidP="004F2A1D">
      <w:pPr>
        <w:jc w:val="both"/>
        <w:rPr>
          <w:rFonts w:ascii="PT Astra Serif" w:hAnsi="PT Astra Serif"/>
          <w:lang w:eastAsia="ru-RU"/>
        </w:rPr>
      </w:pPr>
      <w:r w:rsidRPr="0062349B">
        <w:rPr>
          <w:rFonts w:ascii="PT Astra Serif" w:hAnsi="PT Astra Serif"/>
          <w:lang w:eastAsia="ru-RU"/>
        </w:rPr>
        <w:t xml:space="preserve">          3. </w:t>
      </w:r>
      <w:proofErr w:type="gramStart"/>
      <w:r w:rsidRPr="0062349B">
        <w:rPr>
          <w:rFonts w:ascii="PT Astra Serif" w:hAnsi="PT Astra Serif"/>
          <w:lang w:eastAsia="ru-RU"/>
        </w:rPr>
        <w:t xml:space="preserve">В случаях изменения состава и (или) функций главных администраторов, указанных в перечне, изменения принципов назначения и структуры кодов бюджетной классификации Российской Федерации, внесение изменений в перечень осуществляется на основании нормативно-правового акта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без внесения изменений в настоящее постановление в течение </w:t>
      </w:r>
      <w:r w:rsidRPr="0062349B">
        <w:rPr>
          <w:rFonts w:ascii="PT Astra Serif" w:hAnsi="PT Astra Serif"/>
          <w:lang w:eastAsia="ru-RU"/>
        </w:rPr>
        <w:lastRenderedPageBreak/>
        <w:t xml:space="preserve">15 рабочих дней со дня, когда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w:t>
      </w:r>
      <w:proofErr w:type="gramEnd"/>
      <w:r w:rsidRPr="0062349B">
        <w:rPr>
          <w:rFonts w:ascii="PT Astra Serif" w:hAnsi="PT Astra Serif"/>
          <w:lang w:eastAsia="ru-RU"/>
        </w:rPr>
        <w:t xml:space="preserve"> района Омской области стало известно о наступлении данных случаев.</w:t>
      </w:r>
    </w:p>
    <w:p w:rsidR="004F2A1D" w:rsidRPr="0062349B" w:rsidRDefault="004F2A1D" w:rsidP="004F2A1D">
      <w:pPr>
        <w:pStyle w:val="ConsNormal"/>
        <w:widowControl/>
        <w:ind w:right="0" w:firstLine="708"/>
        <w:jc w:val="both"/>
        <w:rPr>
          <w:rFonts w:ascii="PT Astra Serif" w:hAnsi="PT Astra Serif"/>
          <w:sz w:val="24"/>
          <w:szCs w:val="24"/>
        </w:rPr>
      </w:pPr>
      <w:r w:rsidRPr="0062349B">
        <w:rPr>
          <w:rFonts w:ascii="PT Astra Serif" w:hAnsi="PT Astra Serif"/>
          <w:sz w:val="24"/>
          <w:szCs w:val="24"/>
        </w:rPr>
        <w:t>4.</w:t>
      </w:r>
      <w:r w:rsidRPr="0062349B">
        <w:rPr>
          <w:rFonts w:ascii="PT Astra Serif" w:hAnsi="PT Astra Serif"/>
          <w:sz w:val="24"/>
          <w:szCs w:val="24"/>
        </w:rPr>
        <w:tab/>
        <w:t xml:space="preserve">Настоящее постановление вступает в силу с 01 января 2025 года и применяется к правоотношениям, возникающим при составлении и исполнении бюджета </w:t>
      </w:r>
      <w:proofErr w:type="spellStart"/>
      <w:r w:rsidRPr="0062349B">
        <w:rPr>
          <w:rFonts w:ascii="PT Astra Serif" w:hAnsi="PT Astra Serif"/>
          <w:sz w:val="24"/>
          <w:szCs w:val="24"/>
        </w:rPr>
        <w:t>Протопоповского</w:t>
      </w:r>
      <w:proofErr w:type="spellEnd"/>
      <w:r w:rsidRPr="0062349B">
        <w:rPr>
          <w:rFonts w:ascii="PT Astra Serif" w:hAnsi="PT Astra Serif"/>
          <w:sz w:val="24"/>
          <w:szCs w:val="24"/>
        </w:rPr>
        <w:t xml:space="preserve"> сельского поселения </w:t>
      </w:r>
      <w:proofErr w:type="spellStart"/>
      <w:r w:rsidRPr="0062349B">
        <w:rPr>
          <w:rFonts w:ascii="PT Astra Serif" w:hAnsi="PT Astra Serif"/>
          <w:sz w:val="24"/>
          <w:szCs w:val="24"/>
        </w:rPr>
        <w:t>Любинского</w:t>
      </w:r>
      <w:proofErr w:type="spellEnd"/>
      <w:r w:rsidRPr="0062349B">
        <w:rPr>
          <w:rFonts w:ascii="PT Astra Serif" w:hAnsi="PT Astra Serif"/>
          <w:sz w:val="24"/>
          <w:szCs w:val="24"/>
        </w:rPr>
        <w:t xml:space="preserve"> муниципального района Омской области, начиная с бюджета на 2025 год и на плановый период 2026 и 2027 годов.</w:t>
      </w:r>
    </w:p>
    <w:p w:rsidR="004F2A1D" w:rsidRPr="0062349B" w:rsidRDefault="004F2A1D" w:rsidP="004F2A1D">
      <w:pPr>
        <w:ind w:firstLine="709"/>
        <w:jc w:val="both"/>
        <w:rPr>
          <w:rFonts w:ascii="PT Astra Serif" w:hAnsi="PT Astra Serif"/>
          <w:lang w:eastAsia="ru-RU"/>
        </w:rPr>
      </w:pPr>
      <w:r w:rsidRPr="0062349B">
        <w:rPr>
          <w:rFonts w:ascii="PT Astra Serif" w:hAnsi="PT Astra Serif"/>
          <w:lang w:eastAsia="ru-RU"/>
        </w:rPr>
        <w:t xml:space="preserve">5. </w:t>
      </w:r>
      <w:proofErr w:type="gramStart"/>
      <w:r w:rsidRPr="0062349B">
        <w:rPr>
          <w:rFonts w:ascii="PT Astra Serif" w:hAnsi="PT Astra Serif"/>
          <w:lang w:eastAsia="ru-RU"/>
        </w:rPr>
        <w:t>Контроль за</w:t>
      </w:r>
      <w:proofErr w:type="gramEnd"/>
      <w:r w:rsidRPr="0062349B">
        <w:rPr>
          <w:rFonts w:ascii="PT Astra Serif" w:hAnsi="PT Astra Serif"/>
          <w:lang w:eastAsia="ru-RU"/>
        </w:rPr>
        <w:t xml:space="preserve"> исполнением настоящего постановления оставляю за собой.</w:t>
      </w:r>
    </w:p>
    <w:p w:rsidR="004F2A1D" w:rsidRPr="0062349B" w:rsidRDefault="004F2A1D" w:rsidP="004F2A1D">
      <w:pPr>
        <w:autoSpaceDE w:val="0"/>
        <w:autoSpaceDN w:val="0"/>
        <w:adjustRightInd w:val="0"/>
        <w:jc w:val="both"/>
        <w:rPr>
          <w:rFonts w:ascii="PT Astra Serif" w:hAnsi="PT Astra Serif"/>
          <w:lang w:eastAsia="ru-RU"/>
        </w:rPr>
      </w:pPr>
    </w:p>
    <w:p w:rsidR="004F2A1D" w:rsidRPr="0062349B" w:rsidRDefault="004F2A1D" w:rsidP="004F2A1D">
      <w:pPr>
        <w:spacing w:line="240" w:lineRule="atLeast"/>
        <w:rPr>
          <w:rFonts w:ascii="PT Astra Serif" w:hAnsi="PT Astra Serif"/>
          <w:lang w:eastAsia="ru-RU"/>
        </w:rPr>
      </w:pPr>
      <w:r w:rsidRPr="0062349B">
        <w:rPr>
          <w:rFonts w:ascii="PT Astra Serif" w:hAnsi="PT Astra Serif"/>
          <w:lang w:eastAsia="ru-RU"/>
        </w:rPr>
        <w:t>Глава сельского поселения</w:t>
      </w:r>
      <w:r w:rsidRPr="0062349B">
        <w:rPr>
          <w:rFonts w:ascii="PT Astra Serif" w:hAnsi="PT Astra Serif"/>
          <w:lang w:eastAsia="ru-RU"/>
        </w:rPr>
        <w:tab/>
      </w:r>
      <w:r w:rsidRPr="0062349B">
        <w:rPr>
          <w:rFonts w:ascii="PT Astra Serif" w:hAnsi="PT Astra Serif"/>
          <w:lang w:eastAsia="ru-RU"/>
        </w:rPr>
        <w:tab/>
        <w:t xml:space="preserve">                                           Г.О. </w:t>
      </w:r>
      <w:proofErr w:type="spellStart"/>
      <w:r w:rsidRPr="0062349B">
        <w:rPr>
          <w:rFonts w:ascii="PT Astra Serif" w:hAnsi="PT Astra Serif"/>
          <w:lang w:eastAsia="ru-RU"/>
        </w:rPr>
        <w:t>Кин</w:t>
      </w:r>
      <w:proofErr w:type="spellEnd"/>
    </w:p>
    <w:p w:rsidR="0062349B" w:rsidRDefault="0062349B" w:rsidP="0062349B">
      <w:pPr>
        <w:widowControl w:val="0"/>
        <w:autoSpaceDE w:val="0"/>
        <w:autoSpaceDN w:val="0"/>
        <w:adjustRightInd w:val="0"/>
        <w:jc w:val="center"/>
        <w:rPr>
          <w:rFonts w:ascii="PT Astra Serif" w:hAnsi="PT Astra Serif"/>
          <w:lang w:eastAsia="ru-RU"/>
        </w:rPr>
      </w:pPr>
    </w:p>
    <w:p w:rsidR="0062349B" w:rsidRPr="0062349B" w:rsidRDefault="0062349B" w:rsidP="0062349B">
      <w:pPr>
        <w:widowControl w:val="0"/>
        <w:autoSpaceDE w:val="0"/>
        <w:autoSpaceDN w:val="0"/>
        <w:adjustRightInd w:val="0"/>
        <w:jc w:val="center"/>
        <w:rPr>
          <w:sz w:val="28"/>
          <w:szCs w:val="28"/>
          <w:lang w:eastAsia="ru-RU"/>
        </w:rPr>
      </w:pPr>
      <w:r w:rsidRPr="0062349B">
        <w:rPr>
          <w:sz w:val="28"/>
          <w:szCs w:val="28"/>
          <w:lang w:eastAsia="ru-RU"/>
        </w:rPr>
        <w:t xml:space="preserve">Администрация </w:t>
      </w:r>
      <w:proofErr w:type="spellStart"/>
      <w:r w:rsidRPr="0062349B">
        <w:rPr>
          <w:sz w:val="28"/>
          <w:szCs w:val="28"/>
          <w:lang w:eastAsia="ru-RU"/>
        </w:rPr>
        <w:t>Протопоповского</w:t>
      </w:r>
      <w:proofErr w:type="spellEnd"/>
      <w:r w:rsidRPr="0062349B">
        <w:rPr>
          <w:sz w:val="28"/>
          <w:szCs w:val="28"/>
          <w:lang w:eastAsia="ru-RU"/>
        </w:rPr>
        <w:t xml:space="preserve"> сельского поселения</w:t>
      </w:r>
    </w:p>
    <w:p w:rsidR="0062349B" w:rsidRPr="0062349B" w:rsidRDefault="0062349B" w:rsidP="0062349B">
      <w:pPr>
        <w:widowControl w:val="0"/>
        <w:autoSpaceDE w:val="0"/>
        <w:autoSpaceDN w:val="0"/>
        <w:adjustRightInd w:val="0"/>
        <w:jc w:val="center"/>
        <w:rPr>
          <w:sz w:val="28"/>
          <w:szCs w:val="28"/>
          <w:lang w:eastAsia="ru-RU"/>
        </w:rPr>
      </w:pPr>
      <w:proofErr w:type="spellStart"/>
      <w:r w:rsidRPr="0062349B">
        <w:rPr>
          <w:sz w:val="28"/>
          <w:szCs w:val="28"/>
          <w:lang w:eastAsia="ru-RU"/>
        </w:rPr>
        <w:t>Любинского</w:t>
      </w:r>
      <w:proofErr w:type="spellEnd"/>
      <w:r w:rsidRPr="0062349B">
        <w:rPr>
          <w:sz w:val="28"/>
          <w:szCs w:val="28"/>
          <w:lang w:eastAsia="ru-RU"/>
        </w:rPr>
        <w:t xml:space="preserve"> муниципального района Омской области</w:t>
      </w:r>
    </w:p>
    <w:p w:rsidR="0062349B" w:rsidRPr="0062349B" w:rsidRDefault="0062349B" w:rsidP="0062349B">
      <w:pPr>
        <w:widowControl w:val="0"/>
        <w:autoSpaceDE w:val="0"/>
        <w:autoSpaceDN w:val="0"/>
        <w:adjustRightInd w:val="0"/>
        <w:jc w:val="center"/>
        <w:rPr>
          <w:rFonts w:ascii="PT Astra Serif" w:hAnsi="PT Astra Serif"/>
          <w:lang w:eastAsia="ru-RU"/>
        </w:rPr>
      </w:pPr>
    </w:p>
    <w:p w:rsidR="0062349B" w:rsidRPr="0062349B" w:rsidRDefault="0062349B" w:rsidP="0062349B">
      <w:pPr>
        <w:pBdr>
          <w:bottom w:val="thickThinSmallGap" w:sz="24" w:space="3" w:color="auto"/>
        </w:pBdr>
        <w:jc w:val="center"/>
        <w:rPr>
          <w:rFonts w:ascii="PT Astra Serif" w:hAnsi="PT Astra Serif"/>
          <w:lang w:eastAsia="ru-RU"/>
        </w:rPr>
      </w:pPr>
      <w:proofErr w:type="gramStart"/>
      <w:r w:rsidRPr="0062349B">
        <w:rPr>
          <w:rFonts w:ascii="PT Astra Serif" w:hAnsi="PT Astra Serif"/>
          <w:lang w:eastAsia="ru-RU"/>
        </w:rPr>
        <w:t>П</w:t>
      </w:r>
      <w:proofErr w:type="gramEnd"/>
      <w:r w:rsidRPr="0062349B">
        <w:rPr>
          <w:rFonts w:ascii="PT Astra Serif" w:hAnsi="PT Astra Serif"/>
          <w:lang w:eastAsia="ru-RU"/>
        </w:rPr>
        <w:t xml:space="preserve"> О С Т А Н О В Л Е Н И Е</w:t>
      </w:r>
    </w:p>
    <w:p w:rsidR="0062349B" w:rsidRPr="0062349B" w:rsidRDefault="0062349B" w:rsidP="0062349B">
      <w:pPr>
        <w:pBdr>
          <w:bottom w:val="thickThinSmallGap" w:sz="24" w:space="3" w:color="auto"/>
        </w:pBdr>
        <w:jc w:val="center"/>
        <w:rPr>
          <w:rFonts w:ascii="PT Astra Serif" w:hAnsi="PT Astra Serif"/>
          <w:lang w:eastAsia="ru-RU"/>
        </w:rPr>
      </w:pPr>
    </w:p>
    <w:p w:rsidR="0062349B" w:rsidRPr="0062349B" w:rsidRDefault="0062349B" w:rsidP="0062349B">
      <w:pPr>
        <w:spacing w:line="240" w:lineRule="atLeast"/>
        <w:rPr>
          <w:rFonts w:ascii="PT Astra Serif" w:hAnsi="PT Astra Serif"/>
          <w:lang w:eastAsia="ru-RU"/>
        </w:rPr>
      </w:pPr>
    </w:p>
    <w:p w:rsidR="0062349B" w:rsidRPr="0062349B" w:rsidRDefault="0062349B" w:rsidP="0062349B">
      <w:pPr>
        <w:spacing w:line="240" w:lineRule="atLeast"/>
        <w:rPr>
          <w:rFonts w:ascii="PT Astra Serif" w:hAnsi="PT Astra Serif"/>
          <w:lang w:eastAsia="ru-RU"/>
        </w:rPr>
      </w:pPr>
      <w:r w:rsidRPr="0062349B">
        <w:rPr>
          <w:rFonts w:ascii="PT Astra Serif" w:hAnsi="PT Astra Serif"/>
          <w:lang w:eastAsia="ru-RU"/>
        </w:rPr>
        <w:t xml:space="preserve">26.11.2024г. № 112-п                                                            </w:t>
      </w:r>
      <w:proofErr w:type="spellStart"/>
      <w:r w:rsidRPr="0062349B">
        <w:rPr>
          <w:rFonts w:ascii="PT Astra Serif" w:hAnsi="PT Astra Serif"/>
          <w:lang w:eastAsia="ru-RU"/>
        </w:rPr>
        <w:t>с</w:t>
      </w:r>
      <w:proofErr w:type="gramStart"/>
      <w:r w:rsidRPr="0062349B">
        <w:rPr>
          <w:rFonts w:ascii="PT Astra Serif" w:hAnsi="PT Astra Serif"/>
          <w:lang w:eastAsia="ru-RU"/>
        </w:rPr>
        <w:t>.П</w:t>
      </w:r>
      <w:proofErr w:type="gramEnd"/>
      <w:r w:rsidRPr="0062349B">
        <w:rPr>
          <w:rFonts w:ascii="PT Astra Serif" w:hAnsi="PT Astra Serif"/>
          <w:lang w:eastAsia="ru-RU"/>
        </w:rPr>
        <w:t>ротопоповка</w:t>
      </w:r>
      <w:proofErr w:type="spellEnd"/>
    </w:p>
    <w:p w:rsidR="0062349B" w:rsidRPr="0062349B" w:rsidRDefault="0062349B" w:rsidP="0062349B">
      <w:pPr>
        <w:spacing w:line="240" w:lineRule="atLeast"/>
        <w:jc w:val="center"/>
        <w:rPr>
          <w:rFonts w:ascii="PT Astra Serif" w:hAnsi="PT Astra Serif"/>
          <w:lang w:eastAsia="ru-RU"/>
        </w:rPr>
      </w:pPr>
    </w:p>
    <w:p w:rsidR="0062349B" w:rsidRPr="0062349B" w:rsidRDefault="0062349B" w:rsidP="0062349B">
      <w:pPr>
        <w:jc w:val="center"/>
        <w:rPr>
          <w:rFonts w:ascii="PT Astra Serif" w:hAnsi="PT Astra Serif"/>
          <w:lang w:eastAsia="ru-RU"/>
        </w:rPr>
      </w:pPr>
      <w:r w:rsidRPr="0062349B">
        <w:rPr>
          <w:rFonts w:ascii="PT Astra Serif" w:hAnsi="PT Astra Serif"/>
          <w:lang w:eastAsia="ru-RU"/>
        </w:rPr>
        <w:t xml:space="preserve">Об утверждении перечня главных администраторов доходов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и закрепляемые за ними виды (подвиды) доходов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w:t>
      </w:r>
    </w:p>
    <w:p w:rsidR="0062349B" w:rsidRPr="0062349B" w:rsidRDefault="0062349B" w:rsidP="0062349B">
      <w:pPr>
        <w:widowControl w:val="0"/>
        <w:autoSpaceDE w:val="0"/>
        <w:autoSpaceDN w:val="0"/>
        <w:jc w:val="both"/>
        <w:rPr>
          <w:rFonts w:ascii="PT Astra Serif" w:hAnsi="PT Astra Serif"/>
          <w:lang w:eastAsia="ru-RU"/>
        </w:rPr>
      </w:pPr>
    </w:p>
    <w:p w:rsidR="0062349B" w:rsidRPr="0062349B" w:rsidRDefault="0062349B" w:rsidP="0062349B">
      <w:pPr>
        <w:autoSpaceDE w:val="0"/>
        <w:autoSpaceDN w:val="0"/>
        <w:adjustRightInd w:val="0"/>
        <w:ind w:firstLine="708"/>
        <w:jc w:val="both"/>
        <w:rPr>
          <w:rFonts w:ascii="PT Astra Serif" w:hAnsi="PT Astra Serif"/>
          <w:lang w:eastAsia="ru-RU"/>
        </w:rPr>
      </w:pPr>
      <w:proofErr w:type="gramStart"/>
      <w:r w:rsidRPr="0062349B">
        <w:rPr>
          <w:rFonts w:ascii="PT Astra Serif" w:hAnsi="PT Astra Serif"/>
          <w:lang w:eastAsia="ru-RU"/>
        </w:rPr>
        <w:t xml:space="preserve">В соответствии с </w:t>
      </w:r>
      <w:hyperlink r:id="rId9" w:history="1">
        <w:r w:rsidRPr="0062349B">
          <w:rPr>
            <w:rFonts w:ascii="PT Astra Serif" w:hAnsi="PT Astra Serif"/>
            <w:lang w:eastAsia="ru-RU"/>
          </w:rPr>
          <w:t>пунктами 3.1</w:t>
        </w:r>
      </w:hyperlink>
      <w:r w:rsidRPr="0062349B">
        <w:rPr>
          <w:rFonts w:ascii="PT Astra Serif" w:hAnsi="PT Astra Serif"/>
          <w:lang w:eastAsia="ru-RU"/>
        </w:rPr>
        <w:t xml:space="preserve"> и 3.2 статьи 160.1 Бюджетного кодекса Российской Федерации, постановлением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w:t>
      </w:r>
      <w:proofErr w:type="gramEnd"/>
      <w:r w:rsidRPr="0062349B">
        <w:rPr>
          <w:rFonts w:ascii="PT Astra Serif" w:hAnsi="PT Astra Serif"/>
          <w:lang w:eastAsia="ru-RU"/>
        </w:rPr>
        <w:t xml:space="preserve"> </w:t>
      </w:r>
      <w:r w:rsidRPr="0062349B">
        <w:rPr>
          <w:rFonts w:ascii="PT Astra Serif" w:hAnsi="PT Astra Serif"/>
          <w:lang w:eastAsia="ru-RU"/>
        </w:rPr>
        <w:lastRenderedPageBreak/>
        <w:t xml:space="preserve">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Уставом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Администрация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w:t>
      </w:r>
    </w:p>
    <w:p w:rsidR="0062349B" w:rsidRPr="0062349B" w:rsidRDefault="0062349B" w:rsidP="0062349B">
      <w:pPr>
        <w:jc w:val="both"/>
        <w:rPr>
          <w:rFonts w:ascii="PT Astra Serif" w:hAnsi="PT Astra Serif"/>
          <w:lang w:eastAsia="ru-RU"/>
        </w:rPr>
      </w:pPr>
    </w:p>
    <w:p w:rsidR="0062349B" w:rsidRPr="0062349B" w:rsidRDefault="0062349B" w:rsidP="0062349B">
      <w:pPr>
        <w:jc w:val="both"/>
        <w:rPr>
          <w:rFonts w:ascii="PT Astra Serif" w:hAnsi="PT Astra Serif"/>
          <w:lang w:eastAsia="ru-RU"/>
        </w:rPr>
      </w:pPr>
      <w:r w:rsidRPr="0062349B">
        <w:rPr>
          <w:rFonts w:ascii="PT Astra Serif" w:hAnsi="PT Astra Serif"/>
          <w:lang w:eastAsia="ru-RU"/>
        </w:rPr>
        <w:t>ПОСТАНОВЛЯЕТ:</w:t>
      </w:r>
    </w:p>
    <w:p w:rsidR="0062349B" w:rsidRPr="0062349B" w:rsidRDefault="0062349B" w:rsidP="0062349B">
      <w:pPr>
        <w:jc w:val="both"/>
        <w:rPr>
          <w:rFonts w:ascii="PT Astra Serif" w:hAnsi="PT Astra Serif"/>
          <w:lang w:eastAsia="ru-RU"/>
        </w:rPr>
      </w:pP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1. Утвердить перечень главных администраторов доходов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и закрепляемые за ними виды (подвиды) доходов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согласно приложению к настоящему постановлению.</w:t>
      </w: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2. </w:t>
      </w:r>
      <w:proofErr w:type="gramStart"/>
      <w:r w:rsidRPr="0062349B">
        <w:rPr>
          <w:rFonts w:ascii="PT Astra Serif" w:hAnsi="PT Astra Serif"/>
          <w:lang w:eastAsia="ru-RU"/>
        </w:rPr>
        <w:t xml:space="preserve">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в целях актуализации перечня  осуществляет подготовку проектов постановлений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предусматривающий внесение изменений в перечень:</w:t>
      </w:r>
      <w:proofErr w:type="gramEnd"/>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 в соответствии с проектом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на очередной финансовый год и плановый период – в срок до 1 декабря текущего финансового года;</w:t>
      </w: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 в соответствии с отчетом об исполнении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за отчетный финансовый год в срок до 15 марта года, следующего за отчетным финансовым годом.</w:t>
      </w: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3. </w:t>
      </w:r>
      <w:proofErr w:type="gramStart"/>
      <w:r w:rsidRPr="0062349B">
        <w:rPr>
          <w:rFonts w:ascii="PT Astra Serif" w:hAnsi="PT Astra Serif"/>
          <w:lang w:eastAsia="ru-RU"/>
        </w:rPr>
        <w:t xml:space="preserve">В случаях изменения состава и (или) функций главных администраторов, указанных в перечне, изменения принципов назначения и структуры кодов бюджетной классификации Российской Федерации, внесение изменений в перечень осуществляется на основании нормативно-правового акта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без внесения изменений в настоящее постановление в течение 15 </w:t>
      </w:r>
      <w:r w:rsidRPr="0062349B">
        <w:rPr>
          <w:rFonts w:ascii="PT Astra Serif" w:hAnsi="PT Astra Serif"/>
          <w:lang w:eastAsia="ru-RU"/>
        </w:rPr>
        <w:lastRenderedPageBreak/>
        <w:t xml:space="preserve">рабочих дней со дня, когда Администрации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w:t>
      </w:r>
      <w:proofErr w:type="gramEnd"/>
      <w:r w:rsidRPr="0062349B">
        <w:rPr>
          <w:rFonts w:ascii="PT Astra Serif" w:hAnsi="PT Astra Serif"/>
          <w:lang w:eastAsia="ru-RU"/>
        </w:rPr>
        <w:t xml:space="preserve"> района Омской области стало известно о наступлении данных случаев.</w:t>
      </w: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4. Настоящее постановление вступает в силу с 01 января 2025 года и применяется к правоотношениям, возникающим при составлении и исполнении бюджета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 Омской области, начиная с бюджета на 2025 год и на плановый период 2026 и 2027 годов.</w:t>
      </w:r>
    </w:p>
    <w:p w:rsidR="0062349B" w:rsidRPr="0062349B" w:rsidRDefault="0062349B" w:rsidP="0062349B">
      <w:pPr>
        <w:ind w:firstLine="720"/>
        <w:jc w:val="both"/>
        <w:rPr>
          <w:rFonts w:ascii="PT Astra Serif" w:hAnsi="PT Astra Serif"/>
          <w:lang w:eastAsia="ru-RU"/>
        </w:rPr>
      </w:pPr>
      <w:r w:rsidRPr="0062349B">
        <w:rPr>
          <w:rFonts w:ascii="PT Astra Serif" w:hAnsi="PT Astra Serif"/>
          <w:lang w:eastAsia="ru-RU"/>
        </w:rPr>
        <w:t xml:space="preserve">5. </w:t>
      </w:r>
      <w:proofErr w:type="gramStart"/>
      <w:r w:rsidRPr="0062349B">
        <w:rPr>
          <w:rFonts w:ascii="PT Astra Serif" w:hAnsi="PT Astra Serif"/>
          <w:lang w:eastAsia="ru-RU"/>
        </w:rPr>
        <w:t>Контроль за</w:t>
      </w:r>
      <w:proofErr w:type="gramEnd"/>
      <w:r w:rsidRPr="0062349B">
        <w:rPr>
          <w:rFonts w:ascii="PT Astra Serif" w:hAnsi="PT Astra Serif"/>
          <w:lang w:eastAsia="ru-RU"/>
        </w:rPr>
        <w:t xml:space="preserve"> исполнением настоящего постановления оставляю за собой.</w:t>
      </w:r>
    </w:p>
    <w:p w:rsidR="0062349B" w:rsidRPr="0062349B" w:rsidRDefault="0062349B" w:rsidP="0062349B">
      <w:pPr>
        <w:autoSpaceDE w:val="0"/>
        <w:autoSpaceDN w:val="0"/>
        <w:adjustRightInd w:val="0"/>
        <w:jc w:val="both"/>
        <w:rPr>
          <w:rFonts w:ascii="PT Astra Serif" w:hAnsi="PT Astra Serif"/>
          <w:lang w:eastAsia="ru-RU"/>
        </w:rPr>
      </w:pPr>
    </w:p>
    <w:p w:rsidR="0062349B" w:rsidRPr="0062349B" w:rsidRDefault="0062349B" w:rsidP="0062349B">
      <w:pPr>
        <w:spacing w:line="240" w:lineRule="atLeast"/>
        <w:rPr>
          <w:rFonts w:ascii="PT Astra Serif" w:hAnsi="PT Astra Serif"/>
          <w:lang w:eastAsia="ru-RU"/>
        </w:rPr>
      </w:pPr>
      <w:r w:rsidRPr="0062349B">
        <w:rPr>
          <w:rFonts w:ascii="PT Astra Serif" w:hAnsi="PT Astra Serif"/>
          <w:lang w:eastAsia="ru-RU"/>
        </w:rPr>
        <w:t>Глава сельского поселения</w:t>
      </w:r>
      <w:r w:rsidRPr="0062349B">
        <w:rPr>
          <w:rFonts w:ascii="PT Astra Serif" w:hAnsi="PT Astra Serif"/>
          <w:lang w:eastAsia="ru-RU"/>
        </w:rPr>
        <w:tab/>
      </w:r>
      <w:r w:rsidRPr="0062349B">
        <w:rPr>
          <w:rFonts w:ascii="PT Astra Serif" w:hAnsi="PT Astra Serif"/>
          <w:lang w:eastAsia="ru-RU"/>
        </w:rPr>
        <w:tab/>
        <w:t xml:space="preserve">                                            Г.О. </w:t>
      </w:r>
      <w:proofErr w:type="spellStart"/>
      <w:r w:rsidRPr="0062349B">
        <w:rPr>
          <w:rFonts w:ascii="PT Astra Serif" w:hAnsi="PT Astra Serif"/>
          <w:lang w:eastAsia="ru-RU"/>
        </w:rPr>
        <w:t>Кин</w:t>
      </w:r>
      <w:proofErr w:type="spellEnd"/>
    </w:p>
    <w:p w:rsidR="0062349B" w:rsidRDefault="0062349B" w:rsidP="0062349B">
      <w:pPr>
        <w:jc w:val="center"/>
        <w:rPr>
          <w:rFonts w:ascii="PT Astra Serif" w:hAnsi="PT Astra Serif"/>
          <w:lang w:eastAsia="ru-RU"/>
        </w:rPr>
      </w:pPr>
    </w:p>
    <w:p w:rsidR="0062349B" w:rsidRPr="0062349B" w:rsidRDefault="0062349B" w:rsidP="0062349B">
      <w:pPr>
        <w:jc w:val="center"/>
        <w:rPr>
          <w:rFonts w:ascii="PT Astra Serif" w:hAnsi="PT Astra Serif"/>
          <w:lang w:eastAsia="ru-RU"/>
        </w:rPr>
      </w:pPr>
      <w:r w:rsidRPr="0062349B">
        <w:rPr>
          <w:rFonts w:ascii="PT Astra Serif" w:hAnsi="PT Astra Serif"/>
          <w:lang w:eastAsia="ru-RU"/>
        </w:rPr>
        <w:t>АДМИНИСТРАЦИЯ   ПРОТОПОПОВСКОГО СЕЛЬСКОГО ПОСЕЛЕНИЯ</w:t>
      </w:r>
    </w:p>
    <w:p w:rsidR="0062349B" w:rsidRPr="0062349B" w:rsidRDefault="0062349B" w:rsidP="0062349B">
      <w:pPr>
        <w:jc w:val="center"/>
        <w:rPr>
          <w:rFonts w:ascii="PT Astra Serif" w:hAnsi="PT Astra Serif"/>
          <w:lang w:eastAsia="ru-RU"/>
        </w:rPr>
      </w:pP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w:t>
      </w:r>
    </w:p>
    <w:p w:rsidR="0062349B" w:rsidRPr="0062349B" w:rsidRDefault="0062349B" w:rsidP="0062349B">
      <w:pPr>
        <w:jc w:val="center"/>
        <w:rPr>
          <w:rFonts w:ascii="PT Astra Serif" w:hAnsi="PT Astra Serif"/>
          <w:lang w:eastAsia="ru-RU"/>
        </w:rPr>
      </w:pPr>
      <w:r w:rsidRPr="0062349B">
        <w:rPr>
          <w:rFonts w:ascii="PT Astra Serif" w:hAnsi="PT Astra Serif"/>
          <w:lang w:eastAsia="ru-RU"/>
        </w:rPr>
        <w:t>Омской области</w:t>
      </w:r>
    </w:p>
    <w:p w:rsidR="0062349B" w:rsidRPr="0062349B" w:rsidRDefault="0062349B" w:rsidP="0062349B">
      <w:pPr>
        <w:rPr>
          <w:rFonts w:ascii="PT Astra Serif" w:hAnsi="PT Astra Serif"/>
          <w:lang w:eastAsia="ru-RU"/>
        </w:rPr>
      </w:pPr>
    </w:p>
    <w:p w:rsidR="0062349B" w:rsidRPr="0062349B" w:rsidRDefault="0062349B" w:rsidP="0062349B">
      <w:pPr>
        <w:jc w:val="center"/>
        <w:rPr>
          <w:rFonts w:ascii="PT Astra Serif" w:hAnsi="PT Astra Serif"/>
          <w:lang w:eastAsia="ru-RU"/>
        </w:rPr>
      </w:pPr>
      <w:proofErr w:type="gramStart"/>
      <w:r w:rsidRPr="0062349B">
        <w:rPr>
          <w:rFonts w:ascii="PT Astra Serif" w:hAnsi="PT Astra Serif"/>
          <w:lang w:eastAsia="ru-RU"/>
        </w:rPr>
        <w:t>П</w:t>
      </w:r>
      <w:proofErr w:type="gramEnd"/>
      <w:r w:rsidRPr="0062349B">
        <w:rPr>
          <w:rFonts w:ascii="PT Astra Serif" w:hAnsi="PT Astra Serif"/>
          <w:lang w:eastAsia="ru-RU"/>
        </w:rPr>
        <w:t xml:space="preserve"> О С Т А Н О В Л Е Н И Е</w:t>
      </w:r>
    </w:p>
    <w:p w:rsidR="0062349B" w:rsidRPr="0062349B" w:rsidRDefault="0062349B" w:rsidP="0062349B">
      <w:pPr>
        <w:rPr>
          <w:rFonts w:ascii="PT Astra Serif" w:hAnsi="PT Astra Serif"/>
          <w:lang w:eastAsia="ru-RU"/>
        </w:rPr>
      </w:pPr>
    </w:p>
    <w:p w:rsidR="0062349B" w:rsidRPr="0062349B" w:rsidRDefault="0062349B" w:rsidP="0062349B">
      <w:pPr>
        <w:rPr>
          <w:rFonts w:ascii="PT Astra Serif" w:hAnsi="PT Astra Serif"/>
          <w:lang w:eastAsia="ru-RU"/>
        </w:rPr>
      </w:pPr>
      <w:r w:rsidRPr="0062349B">
        <w:rPr>
          <w:rFonts w:ascii="PT Astra Serif" w:hAnsi="PT Astra Serif"/>
          <w:lang w:eastAsia="ru-RU"/>
        </w:rPr>
        <w:t xml:space="preserve">      29 ноября  2024 года  № 113 </w:t>
      </w:r>
      <w:r>
        <w:rPr>
          <w:rFonts w:ascii="PT Astra Serif" w:hAnsi="PT Astra Serif"/>
          <w:lang w:eastAsia="ru-RU"/>
        </w:rPr>
        <w:t>-</w:t>
      </w:r>
      <w:proofErr w:type="spellStart"/>
      <w:r>
        <w:rPr>
          <w:rFonts w:ascii="PT Astra Serif" w:hAnsi="PT Astra Serif"/>
          <w:lang w:eastAsia="ru-RU"/>
        </w:rPr>
        <w:t>п</w:t>
      </w:r>
      <w:proofErr w:type="spellEnd"/>
      <w:r>
        <w:rPr>
          <w:rFonts w:ascii="PT Astra Serif" w:hAnsi="PT Astra Serif"/>
          <w:lang w:eastAsia="ru-RU"/>
        </w:rPr>
        <w:tab/>
      </w:r>
      <w:r>
        <w:rPr>
          <w:rFonts w:ascii="PT Astra Serif" w:hAnsi="PT Astra Serif"/>
          <w:lang w:eastAsia="ru-RU"/>
        </w:rPr>
        <w:tab/>
      </w:r>
      <w:r>
        <w:rPr>
          <w:rFonts w:ascii="PT Astra Serif" w:hAnsi="PT Astra Serif"/>
          <w:lang w:eastAsia="ru-RU"/>
        </w:rPr>
        <w:tab/>
        <w:t xml:space="preserve">               </w:t>
      </w:r>
      <w:proofErr w:type="spellStart"/>
      <w:r w:rsidRPr="0062349B">
        <w:rPr>
          <w:rFonts w:ascii="PT Astra Serif" w:hAnsi="PT Astra Serif"/>
          <w:lang w:eastAsia="ru-RU"/>
        </w:rPr>
        <w:t>с</w:t>
      </w:r>
      <w:proofErr w:type="gramStart"/>
      <w:r w:rsidRPr="0062349B">
        <w:rPr>
          <w:rFonts w:ascii="PT Astra Serif" w:hAnsi="PT Astra Serif"/>
          <w:lang w:eastAsia="ru-RU"/>
        </w:rPr>
        <w:t>.П</w:t>
      </w:r>
      <w:proofErr w:type="gramEnd"/>
      <w:r w:rsidRPr="0062349B">
        <w:rPr>
          <w:rFonts w:ascii="PT Astra Serif" w:hAnsi="PT Astra Serif"/>
          <w:lang w:eastAsia="ru-RU"/>
        </w:rPr>
        <w:t>ротопоповка</w:t>
      </w:r>
      <w:proofErr w:type="spellEnd"/>
    </w:p>
    <w:p w:rsidR="0062349B" w:rsidRPr="0062349B" w:rsidRDefault="0062349B" w:rsidP="0062349B">
      <w:pPr>
        <w:rPr>
          <w:rFonts w:ascii="PT Astra Serif" w:hAnsi="PT Astra Serif"/>
          <w:lang w:eastAsia="ru-RU"/>
        </w:rPr>
      </w:pPr>
    </w:p>
    <w:p w:rsidR="0062349B" w:rsidRPr="0062349B" w:rsidRDefault="0062349B" w:rsidP="0062349B">
      <w:pPr>
        <w:widowControl w:val="0"/>
        <w:autoSpaceDE w:val="0"/>
        <w:jc w:val="both"/>
        <w:rPr>
          <w:rFonts w:ascii="PT Astra Serif" w:hAnsi="PT Astra Serif"/>
          <w:lang w:eastAsia="ru-RU"/>
        </w:rPr>
      </w:pPr>
      <w:r w:rsidRPr="0062349B">
        <w:rPr>
          <w:rFonts w:ascii="PT Astra Serif" w:hAnsi="PT Astra Serif"/>
          <w:lang w:eastAsia="ru-RU"/>
        </w:rPr>
        <w:t xml:space="preserve">      О проведении отбора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62349B">
        <w:rPr>
          <w:rFonts w:ascii="PT Astra Serif" w:hAnsi="PT Astra Serif"/>
          <w:lang w:eastAsia="ru-RU"/>
        </w:rPr>
        <w:t>Протопоповского</w:t>
      </w:r>
      <w:proofErr w:type="spellEnd"/>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Любинского</w:t>
      </w:r>
      <w:proofErr w:type="spellEnd"/>
      <w:r w:rsidRPr="0062349B">
        <w:rPr>
          <w:rFonts w:ascii="PT Astra Serif" w:hAnsi="PT Astra Serif"/>
          <w:lang w:eastAsia="ru-RU"/>
        </w:rPr>
        <w:t xml:space="preserve"> муниципального района</w:t>
      </w:r>
    </w:p>
    <w:p w:rsidR="0062349B" w:rsidRPr="0062349B" w:rsidRDefault="0062349B" w:rsidP="0062349B">
      <w:pPr>
        <w:widowControl w:val="0"/>
        <w:autoSpaceDE w:val="0"/>
        <w:jc w:val="center"/>
        <w:rPr>
          <w:rFonts w:ascii="PT Astra Serif" w:hAnsi="PT Astra Serif"/>
          <w:lang w:eastAsia="ru-RU"/>
        </w:rPr>
      </w:pP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 xml:space="preserve">В соответствии с пунктом 5 Порядка о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62349B">
        <w:rPr>
          <w:rFonts w:ascii="PT Astra Serif" w:hAnsi="PT Astra Serif"/>
          <w:sz w:val="24"/>
          <w:szCs w:val="24"/>
          <w:lang w:eastAsia="ru-RU"/>
        </w:rPr>
        <w:t>Протопоповского</w:t>
      </w:r>
      <w:proofErr w:type="spellEnd"/>
      <w:r w:rsidRPr="0062349B">
        <w:rPr>
          <w:rFonts w:ascii="PT Astra Serif" w:hAnsi="PT Astra Serif"/>
          <w:sz w:val="24"/>
          <w:szCs w:val="24"/>
          <w:lang w:eastAsia="ru-RU"/>
        </w:rPr>
        <w:t xml:space="preserve"> сельского поселения </w:t>
      </w:r>
      <w:proofErr w:type="spellStart"/>
      <w:r w:rsidRPr="0062349B">
        <w:rPr>
          <w:rFonts w:ascii="PT Astra Serif" w:hAnsi="PT Astra Serif"/>
          <w:sz w:val="24"/>
          <w:szCs w:val="24"/>
          <w:lang w:eastAsia="ru-RU"/>
        </w:rPr>
        <w:t>Любинского</w:t>
      </w:r>
      <w:proofErr w:type="spellEnd"/>
      <w:r w:rsidRPr="0062349B">
        <w:rPr>
          <w:rFonts w:ascii="PT Astra Serif" w:hAnsi="PT Astra Serif"/>
          <w:sz w:val="24"/>
          <w:szCs w:val="24"/>
          <w:lang w:eastAsia="ru-RU"/>
        </w:rPr>
        <w:t xml:space="preserve"> муниципального района, утвержденного постановлением Администрации </w:t>
      </w:r>
      <w:proofErr w:type="spellStart"/>
      <w:r w:rsidRPr="0062349B">
        <w:rPr>
          <w:rFonts w:ascii="PT Astra Serif" w:hAnsi="PT Astra Serif"/>
          <w:sz w:val="24"/>
          <w:szCs w:val="24"/>
          <w:lang w:eastAsia="ru-RU"/>
        </w:rPr>
        <w:t>Протопоповского</w:t>
      </w:r>
      <w:proofErr w:type="spellEnd"/>
      <w:r w:rsidRPr="0062349B">
        <w:rPr>
          <w:rFonts w:ascii="PT Astra Serif" w:hAnsi="PT Astra Serif"/>
          <w:sz w:val="24"/>
          <w:szCs w:val="24"/>
          <w:lang w:eastAsia="ru-RU"/>
        </w:rPr>
        <w:t xml:space="preserve"> сельского поселения от 23 июля 2024 года № 71-п. Администрация </w:t>
      </w:r>
      <w:proofErr w:type="spellStart"/>
      <w:r w:rsidRPr="0062349B">
        <w:rPr>
          <w:rFonts w:ascii="PT Astra Serif" w:hAnsi="PT Astra Serif"/>
          <w:sz w:val="24"/>
          <w:szCs w:val="24"/>
          <w:lang w:eastAsia="ru-RU"/>
        </w:rPr>
        <w:t>Протопоповского</w:t>
      </w:r>
      <w:proofErr w:type="spellEnd"/>
      <w:r w:rsidRPr="0062349B">
        <w:rPr>
          <w:rFonts w:ascii="PT Astra Serif" w:hAnsi="PT Astra Serif"/>
          <w:sz w:val="24"/>
          <w:szCs w:val="24"/>
          <w:lang w:eastAsia="ru-RU"/>
        </w:rPr>
        <w:t xml:space="preserve"> сельского поселения </w:t>
      </w:r>
      <w:proofErr w:type="spellStart"/>
      <w:r w:rsidRPr="0062349B">
        <w:rPr>
          <w:rFonts w:ascii="PT Astra Serif" w:hAnsi="PT Astra Serif"/>
          <w:sz w:val="24"/>
          <w:szCs w:val="24"/>
          <w:lang w:eastAsia="ru-RU"/>
        </w:rPr>
        <w:t>Любинского</w:t>
      </w:r>
      <w:proofErr w:type="spellEnd"/>
      <w:r w:rsidRPr="0062349B">
        <w:rPr>
          <w:rFonts w:ascii="PT Astra Serif" w:hAnsi="PT Astra Serif"/>
          <w:sz w:val="24"/>
          <w:szCs w:val="24"/>
          <w:lang w:eastAsia="ru-RU"/>
        </w:rPr>
        <w:t xml:space="preserve"> муниципального района Омской области</w:t>
      </w:r>
    </w:p>
    <w:p w:rsidR="0062349B" w:rsidRPr="0062349B" w:rsidRDefault="0062349B" w:rsidP="0062349B">
      <w:pPr>
        <w:pStyle w:val="2a"/>
        <w:widowControl w:val="0"/>
        <w:contextualSpacing/>
        <w:jc w:val="both"/>
        <w:rPr>
          <w:rFonts w:ascii="PT Astra Serif" w:hAnsi="PT Astra Serif"/>
          <w:sz w:val="24"/>
          <w:szCs w:val="24"/>
          <w:lang w:eastAsia="ru-RU"/>
        </w:rPr>
      </w:pPr>
    </w:p>
    <w:p w:rsidR="0062349B" w:rsidRPr="0062349B" w:rsidRDefault="0062349B" w:rsidP="0062349B">
      <w:pPr>
        <w:pStyle w:val="2a"/>
        <w:widowControl w:val="0"/>
        <w:contextualSpacing/>
        <w:jc w:val="both"/>
        <w:rPr>
          <w:rFonts w:ascii="PT Astra Serif" w:hAnsi="PT Astra Serif"/>
          <w:sz w:val="24"/>
          <w:szCs w:val="24"/>
          <w:lang w:eastAsia="ru-RU"/>
        </w:rPr>
      </w:pPr>
      <w:r w:rsidRPr="0062349B">
        <w:rPr>
          <w:rFonts w:ascii="PT Astra Serif" w:hAnsi="PT Astra Serif"/>
          <w:sz w:val="24"/>
          <w:szCs w:val="24"/>
          <w:lang w:eastAsia="ru-RU"/>
        </w:rPr>
        <w:t>ПОСТАНОВЛЯЕТ:</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 xml:space="preserve">1. Провести отбор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62349B">
        <w:rPr>
          <w:rFonts w:ascii="PT Astra Serif" w:hAnsi="PT Astra Serif"/>
          <w:sz w:val="24"/>
          <w:szCs w:val="24"/>
          <w:lang w:eastAsia="ru-RU"/>
        </w:rPr>
        <w:t>Протопоповского</w:t>
      </w:r>
      <w:proofErr w:type="spellEnd"/>
      <w:r w:rsidRPr="0062349B">
        <w:rPr>
          <w:rFonts w:ascii="PT Astra Serif" w:hAnsi="PT Astra Serif"/>
          <w:sz w:val="24"/>
          <w:szCs w:val="24"/>
          <w:lang w:eastAsia="ru-RU"/>
        </w:rPr>
        <w:t xml:space="preserve"> сельского поселения </w:t>
      </w:r>
      <w:proofErr w:type="spellStart"/>
      <w:r w:rsidRPr="0062349B">
        <w:rPr>
          <w:rFonts w:ascii="PT Astra Serif" w:hAnsi="PT Astra Serif"/>
          <w:sz w:val="24"/>
          <w:szCs w:val="24"/>
          <w:lang w:eastAsia="ru-RU"/>
        </w:rPr>
        <w:t>Любинского</w:t>
      </w:r>
      <w:proofErr w:type="spellEnd"/>
      <w:r w:rsidRPr="0062349B">
        <w:rPr>
          <w:rFonts w:ascii="PT Astra Serif" w:hAnsi="PT Astra Serif"/>
          <w:sz w:val="24"/>
          <w:szCs w:val="24"/>
          <w:lang w:eastAsia="ru-RU"/>
        </w:rPr>
        <w:t xml:space="preserve"> муниципального района (далее соответственно – отбор, субсидия). </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1. Сроки проведения отбора – с 11 декабря 2024 года по 28 декабря  2024 года.</w:t>
      </w:r>
    </w:p>
    <w:p w:rsidR="0062349B" w:rsidRPr="0062349B" w:rsidRDefault="0062349B" w:rsidP="0062349B">
      <w:pPr>
        <w:pStyle w:val="aff8"/>
        <w:widowControl w:val="0"/>
        <w:ind w:firstLine="709"/>
        <w:contextualSpacing/>
        <w:jc w:val="both"/>
        <w:rPr>
          <w:rFonts w:ascii="PT Astra Serif" w:hAnsi="PT Astra Serif"/>
          <w:sz w:val="24"/>
          <w:szCs w:val="24"/>
        </w:rPr>
      </w:pPr>
      <w:r w:rsidRPr="0062349B">
        <w:rPr>
          <w:rFonts w:ascii="PT Astra Serif" w:hAnsi="PT Astra Serif"/>
          <w:sz w:val="24"/>
          <w:szCs w:val="24"/>
        </w:rPr>
        <w:t>Дата и время начала подачи (приема) предложений (заявок) участников отбора – 1 декабря  2024 года с 8.00 часов по местному времени.</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Дата и время окончания (приема) предложений (заявок) участников               отбора – 10 декабря  2024 года 17.15 часов по местному времени.</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 xml:space="preserve">2. Специалисту разместить на официальном сайте Администрации </w:t>
      </w:r>
      <w:proofErr w:type="spellStart"/>
      <w:r w:rsidRPr="0062349B">
        <w:rPr>
          <w:rFonts w:ascii="PT Astra Serif" w:hAnsi="PT Astra Serif"/>
          <w:sz w:val="24"/>
          <w:szCs w:val="24"/>
          <w:lang w:eastAsia="ru-RU"/>
        </w:rPr>
        <w:t>Протопоповского</w:t>
      </w:r>
      <w:proofErr w:type="spellEnd"/>
      <w:r w:rsidRPr="0062349B">
        <w:rPr>
          <w:rFonts w:ascii="PT Astra Serif" w:hAnsi="PT Astra Serif"/>
          <w:sz w:val="24"/>
          <w:szCs w:val="24"/>
          <w:lang w:eastAsia="ru-RU"/>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62349B" w:rsidRPr="0062349B" w:rsidRDefault="0062349B" w:rsidP="0062349B">
      <w:pPr>
        <w:pStyle w:val="2a"/>
        <w:widowControl w:val="0"/>
        <w:ind w:firstLine="737"/>
        <w:contextualSpacing/>
        <w:jc w:val="both"/>
        <w:rPr>
          <w:rFonts w:ascii="PT Astra Serif" w:hAnsi="PT Astra Serif"/>
          <w:sz w:val="24"/>
          <w:szCs w:val="24"/>
          <w:lang w:eastAsia="ru-RU"/>
        </w:rPr>
      </w:pPr>
      <w:r w:rsidRPr="0062349B">
        <w:rPr>
          <w:rFonts w:ascii="PT Astra Serif" w:hAnsi="PT Astra Serif"/>
          <w:sz w:val="24"/>
          <w:szCs w:val="24"/>
          <w:lang w:eastAsia="ru-RU"/>
        </w:rPr>
        <w:t>1) объявление о проведении отбора в срок не позднее следующего          рабочего дня со дня принятия настоящего постановления;</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2) информацию о результатах отбора в течение 14 календарных дней со дня рассмотрения предложений (заявок).</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r w:rsidRPr="0062349B">
        <w:rPr>
          <w:rFonts w:ascii="PT Astra Serif" w:hAnsi="PT Astra Serif"/>
          <w:sz w:val="24"/>
          <w:szCs w:val="24"/>
          <w:lang w:eastAsia="ru-RU"/>
        </w:rPr>
        <w:t>3. </w:t>
      </w:r>
      <w:proofErr w:type="gramStart"/>
      <w:r w:rsidRPr="0062349B">
        <w:rPr>
          <w:rFonts w:ascii="PT Astra Serif" w:hAnsi="PT Astra Serif"/>
          <w:sz w:val="24"/>
          <w:szCs w:val="24"/>
          <w:lang w:eastAsia="ru-RU"/>
        </w:rPr>
        <w:t>Контроль за</w:t>
      </w:r>
      <w:proofErr w:type="gramEnd"/>
      <w:r w:rsidRPr="0062349B">
        <w:rPr>
          <w:rFonts w:ascii="PT Astra Serif" w:hAnsi="PT Astra Serif"/>
          <w:sz w:val="24"/>
          <w:szCs w:val="24"/>
          <w:lang w:eastAsia="ru-RU"/>
        </w:rPr>
        <w:t xml:space="preserve"> исполнением настоящего постановления оставляю за собой.</w:t>
      </w:r>
    </w:p>
    <w:p w:rsidR="0062349B" w:rsidRPr="0062349B" w:rsidRDefault="0062349B" w:rsidP="0062349B">
      <w:pPr>
        <w:pStyle w:val="2a"/>
        <w:widowControl w:val="0"/>
        <w:ind w:firstLine="709"/>
        <w:contextualSpacing/>
        <w:jc w:val="both"/>
        <w:rPr>
          <w:rFonts w:ascii="PT Astra Serif" w:hAnsi="PT Astra Serif"/>
          <w:sz w:val="24"/>
          <w:szCs w:val="24"/>
          <w:lang w:eastAsia="ru-RU"/>
        </w:rPr>
      </w:pPr>
    </w:p>
    <w:p w:rsidR="0062349B" w:rsidRPr="0062349B" w:rsidRDefault="0062349B" w:rsidP="0062349B">
      <w:pPr>
        <w:pStyle w:val="2a"/>
        <w:widowControl w:val="0"/>
        <w:ind w:firstLine="709"/>
        <w:contextualSpacing/>
        <w:jc w:val="both"/>
        <w:rPr>
          <w:rFonts w:ascii="PT Astra Serif" w:hAnsi="PT Astra Serif"/>
          <w:sz w:val="24"/>
          <w:szCs w:val="24"/>
          <w:lang w:eastAsia="ru-RU"/>
        </w:rPr>
      </w:pPr>
    </w:p>
    <w:p w:rsidR="0062349B" w:rsidRPr="0062349B" w:rsidRDefault="0062349B" w:rsidP="0062349B">
      <w:pPr>
        <w:widowControl w:val="0"/>
        <w:contextualSpacing/>
        <w:jc w:val="both"/>
        <w:rPr>
          <w:rFonts w:ascii="PT Astra Serif" w:hAnsi="PT Astra Serif"/>
          <w:lang w:eastAsia="ru-RU"/>
        </w:rPr>
      </w:pPr>
      <w:r w:rsidRPr="0062349B">
        <w:rPr>
          <w:rFonts w:ascii="PT Astra Serif" w:hAnsi="PT Astra Serif"/>
          <w:lang w:eastAsia="ru-RU"/>
        </w:rPr>
        <w:t xml:space="preserve">Глава </w:t>
      </w:r>
      <w:proofErr w:type="spellStart"/>
      <w:r w:rsidRPr="0062349B">
        <w:rPr>
          <w:rFonts w:ascii="PT Astra Serif" w:hAnsi="PT Astra Serif"/>
          <w:lang w:eastAsia="ru-RU"/>
        </w:rPr>
        <w:t>Протопоповского</w:t>
      </w:r>
      <w:proofErr w:type="spellEnd"/>
    </w:p>
    <w:p w:rsidR="0062349B" w:rsidRPr="0062349B" w:rsidRDefault="0062349B" w:rsidP="0062349B">
      <w:pPr>
        <w:widowControl w:val="0"/>
        <w:ind w:left="-142"/>
        <w:contextualSpacing/>
        <w:jc w:val="both"/>
        <w:rPr>
          <w:rFonts w:ascii="PT Astra Serif" w:hAnsi="PT Astra Serif"/>
          <w:lang w:eastAsia="ru-RU"/>
        </w:rPr>
      </w:pPr>
      <w:r w:rsidRPr="0062349B">
        <w:rPr>
          <w:rFonts w:ascii="PT Astra Serif" w:hAnsi="PT Astra Serif"/>
          <w:lang w:eastAsia="ru-RU"/>
        </w:rPr>
        <w:t xml:space="preserve">  сельского поселения                                                                  </w:t>
      </w:r>
      <w:proofErr w:type="spellStart"/>
      <w:r w:rsidRPr="0062349B">
        <w:rPr>
          <w:rFonts w:ascii="PT Astra Serif" w:hAnsi="PT Astra Serif"/>
          <w:lang w:eastAsia="ru-RU"/>
        </w:rPr>
        <w:t>Г.О.Кин</w:t>
      </w:r>
      <w:proofErr w:type="spellEnd"/>
    </w:p>
    <w:p w:rsidR="00EB6499" w:rsidRPr="004F2A1D" w:rsidRDefault="00EB6499" w:rsidP="00EB6499">
      <w:pPr>
        <w:widowControl w:val="0"/>
        <w:autoSpaceDE w:val="0"/>
        <w:autoSpaceDN w:val="0"/>
        <w:adjustRightInd w:val="0"/>
        <w:jc w:val="center"/>
        <w:rPr>
          <w:rFonts w:ascii="PT Astra Serif" w:hAnsi="PT Astra Serif"/>
          <w:lang w:eastAsia="ru-RU"/>
        </w:rPr>
      </w:pPr>
    </w:p>
    <w:sectPr w:rsidR="00EB6499" w:rsidRPr="004F2A1D" w:rsidSect="009B390F">
      <w:footerReference w:type="even" r:id="rId10"/>
      <w:footerReference w:type="default" r:id="rId11"/>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CE8" w:rsidRDefault="003D5CE8" w:rsidP="00845795">
      <w:r>
        <w:separator/>
      </w:r>
    </w:p>
  </w:endnote>
  <w:endnote w:type="continuationSeparator" w:id="0">
    <w:p w:rsidR="003D5CE8" w:rsidRDefault="003D5CE8"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304135">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304135">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62349B">
      <w:rPr>
        <w:rStyle w:val="ad"/>
        <w:noProof/>
      </w:rPr>
      <w:t>8</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CE8" w:rsidRDefault="003D5CE8" w:rsidP="00845795">
      <w:r>
        <w:separator/>
      </w:r>
    </w:p>
  </w:footnote>
  <w:footnote w:type="continuationSeparator" w:id="0">
    <w:p w:rsidR="003D5CE8" w:rsidRDefault="003D5CE8"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5474"/>
  </w:hdrShapeDefaults>
  <w:footnotePr>
    <w:footnote w:id="-1"/>
    <w:footnote w:id="0"/>
  </w:footnotePr>
  <w:endnotePr>
    <w:endnote w:id="-1"/>
    <w:endnote w:id="0"/>
  </w:endnotePr>
  <w:compat/>
  <w:rsids>
    <w:rsidRoot w:val="00185DF3"/>
    <w:rsid w:val="00003AFA"/>
    <w:rsid w:val="000073CD"/>
    <w:rsid w:val="0001452F"/>
    <w:rsid w:val="00032F27"/>
    <w:rsid w:val="00034802"/>
    <w:rsid w:val="000372F3"/>
    <w:rsid w:val="00060CBC"/>
    <w:rsid w:val="00076E70"/>
    <w:rsid w:val="000801A1"/>
    <w:rsid w:val="00081231"/>
    <w:rsid w:val="00096468"/>
    <w:rsid w:val="000A098C"/>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D31E8"/>
    <w:rsid w:val="002E612B"/>
    <w:rsid w:val="002E7CB5"/>
    <w:rsid w:val="002F000D"/>
    <w:rsid w:val="00304135"/>
    <w:rsid w:val="003072D7"/>
    <w:rsid w:val="00361FA5"/>
    <w:rsid w:val="00380782"/>
    <w:rsid w:val="0038305E"/>
    <w:rsid w:val="003864D9"/>
    <w:rsid w:val="003A2710"/>
    <w:rsid w:val="003B103A"/>
    <w:rsid w:val="003C15B8"/>
    <w:rsid w:val="003D2C97"/>
    <w:rsid w:val="003D5CE8"/>
    <w:rsid w:val="003E2820"/>
    <w:rsid w:val="003E3D03"/>
    <w:rsid w:val="003F780A"/>
    <w:rsid w:val="00400E94"/>
    <w:rsid w:val="00400F81"/>
    <w:rsid w:val="004247D4"/>
    <w:rsid w:val="004267CA"/>
    <w:rsid w:val="004330BA"/>
    <w:rsid w:val="00437166"/>
    <w:rsid w:val="00450E14"/>
    <w:rsid w:val="00472A76"/>
    <w:rsid w:val="004A3A44"/>
    <w:rsid w:val="004A4CC3"/>
    <w:rsid w:val="004C49FF"/>
    <w:rsid w:val="004D2D5A"/>
    <w:rsid w:val="004D2FDB"/>
    <w:rsid w:val="004F2A1D"/>
    <w:rsid w:val="004F479F"/>
    <w:rsid w:val="00513ECD"/>
    <w:rsid w:val="0053064E"/>
    <w:rsid w:val="00564A9B"/>
    <w:rsid w:val="00575C25"/>
    <w:rsid w:val="005916D8"/>
    <w:rsid w:val="005C782E"/>
    <w:rsid w:val="005F08AF"/>
    <w:rsid w:val="005F3769"/>
    <w:rsid w:val="005F41DE"/>
    <w:rsid w:val="0061503F"/>
    <w:rsid w:val="0062349B"/>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1CE4"/>
    <w:rsid w:val="00893C11"/>
    <w:rsid w:val="008A1B34"/>
    <w:rsid w:val="008A7464"/>
    <w:rsid w:val="008B00DE"/>
    <w:rsid w:val="008D77E9"/>
    <w:rsid w:val="008F2791"/>
    <w:rsid w:val="00911DCA"/>
    <w:rsid w:val="009436DD"/>
    <w:rsid w:val="00943C5F"/>
    <w:rsid w:val="0095121F"/>
    <w:rsid w:val="009723BF"/>
    <w:rsid w:val="00976749"/>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05F3"/>
    <w:rsid w:val="00BD26F1"/>
    <w:rsid w:val="00BD6035"/>
    <w:rsid w:val="00BF1F52"/>
    <w:rsid w:val="00C05492"/>
    <w:rsid w:val="00C67FA2"/>
    <w:rsid w:val="00C81DCF"/>
    <w:rsid w:val="00CA25A8"/>
    <w:rsid w:val="00CA459B"/>
    <w:rsid w:val="00CB5875"/>
    <w:rsid w:val="00CC64A5"/>
    <w:rsid w:val="00CD24A9"/>
    <w:rsid w:val="00CD24CE"/>
    <w:rsid w:val="00CD3B26"/>
    <w:rsid w:val="00CD6B91"/>
    <w:rsid w:val="00CE2F2C"/>
    <w:rsid w:val="00D01C39"/>
    <w:rsid w:val="00D03C65"/>
    <w:rsid w:val="00D0602E"/>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499"/>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876ED499ED9A46F545BE45F52E085B773EC4411C9A4C34793D95ACFF61A4452CD4108796654DBAF8FD16EFDC6A1DEEC0D54839D9ECAH8i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B409D-ACF0-427B-AF86-0032ABFD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3460</Words>
  <Characters>19728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2023-12-14T09:21:00Z</cp:lastPrinted>
  <dcterms:created xsi:type="dcterms:W3CDTF">2018-01-31T02:47:00Z</dcterms:created>
  <dcterms:modified xsi:type="dcterms:W3CDTF">2024-12-02T03:37:00Z</dcterms:modified>
</cp:coreProperties>
</file>