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8B00DE" w:rsidP="00CD3B26">
      <w:pPr>
        <w:jc w:val="center"/>
        <w:rPr>
          <w:b/>
          <w:sz w:val="40"/>
          <w:szCs w:val="40"/>
        </w:rPr>
      </w:pPr>
      <w:r>
        <w:rPr>
          <w:b/>
          <w:sz w:val="40"/>
          <w:szCs w:val="40"/>
        </w:rPr>
        <w:t>Выпуск № 24 от 0</w:t>
      </w:r>
      <w:r w:rsidR="00BD05F3">
        <w:rPr>
          <w:b/>
          <w:sz w:val="40"/>
          <w:szCs w:val="40"/>
        </w:rPr>
        <w:t>5</w:t>
      </w:r>
      <w:r w:rsidR="00D0602E">
        <w:rPr>
          <w:b/>
          <w:sz w:val="40"/>
          <w:szCs w:val="40"/>
        </w:rPr>
        <w:t>.11.2024</w:t>
      </w:r>
      <w:r w:rsidR="00CD3B26" w:rsidRPr="00564A9B">
        <w:rPr>
          <w:b/>
          <w:sz w:val="40"/>
          <w:szCs w:val="40"/>
        </w:rPr>
        <w:t>года</w:t>
      </w:r>
    </w:p>
    <w:p w:rsidR="00EB6499" w:rsidRDefault="009B390F" w:rsidP="00EB6499">
      <w:pPr>
        <w:widowControl w:val="0"/>
        <w:autoSpaceDE w:val="0"/>
        <w:autoSpaceDN w:val="0"/>
        <w:adjustRightInd w:val="0"/>
        <w:jc w:val="center"/>
        <w:rPr>
          <w:b/>
        </w:rPr>
      </w:pPr>
      <w:r>
        <w:rPr>
          <w:b/>
          <w:sz w:val="28"/>
          <w:szCs w:val="28"/>
        </w:rPr>
        <w:t xml:space="preserve"> </w:t>
      </w:r>
      <w:r>
        <w:rPr>
          <w:b/>
        </w:rPr>
        <w:t xml:space="preserve">                </w:t>
      </w:r>
    </w:p>
    <w:p w:rsidR="00976749" w:rsidRDefault="00976749" w:rsidP="00976749">
      <w:pPr>
        <w:rPr>
          <w:b/>
          <w:sz w:val="28"/>
          <w:szCs w:val="28"/>
        </w:rPr>
      </w:pPr>
      <w:r>
        <w:rPr>
          <w:b/>
          <w:sz w:val="36"/>
          <w:szCs w:val="36"/>
        </w:rPr>
        <w:t xml:space="preserve">   </w:t>
      </w:r>
      <w:r w:rsidR="008B00DE">
        <w:rPr>
          <w:b/>
          <w:sz w:val="36"/>
          <w:szCs w:val="36"/>
        </w:rPr>
        <w:t xml:space="preserve">                        </w:t>
      </w:r>
      <w:proofErr w:type="gramStart"/>
      <w:r>
        <w:rPr>
          <w:b/>
          <w:sz w:val="36"/>
          <w:szCs w:val="36"/>
        </w:rPr>
        <w:t>П</w:t>
      </w:r>
      <w:proofErr w:type="gramEnd"/>
      <w:r>
        <w:rPr>
          <w:b/>
          <w:sz w:val="36"/>
          <w:szCs w:val="36"/>
        </w:rPr>
        <w:t xml:space="preserve"> Р О Т О К О Л № 4</w:t>
      </w:r>
    </w:p>
    <w:p w:rsidR="00976749" w:rsidRDefault="00976749" w:rsidP="00976749">
      <w:pPr>
        <w:rPr>
          <w:b/>
          <w:sz w:val="28"/>
          <w:szCs w:val="28"/>
        </w:rPr>
      </w:pPr>
    </w:p>
    <w:p w:rsidR="00976749" w:rsidRDefault="00976749" w:rsidP="00976749">
      <w:pPr>
        <w:jc w:val="center"/>
        <w:rPr>
          <w:b/>
          <w:sz w:val="28"/>
          <w:szCs w:val="28"/>
        </w:rPr>
      </w:pPr>
      <w:r>
        <w:rPr>
          <w:b/>
          <w:sz w:val="28"/>
          <w:szCs w:val="28"/>
        </w:rPr>
        <w:t xml:space="preserve">Проведения публичных слушаний по проекту  решения «О внесении изменений и дополнений  в Устав </w:t>
      </w:r>
      <w:proofErr w:type="spellStart"/>
      <w:r>
        <w:rPr>
          <w:b/>
          <w:sz w:val="28"/>
          <w:szCs w:val="28"/>
        </w:rPr>
        <w:t>Протопоповского</w:t>
      </w:r>
      <w:proofErr w:type="spellEnd"/>
      <w:r>
        <w:rPr>
          <w:b/>
          <w:sz w:val="28"/>
          <w:szCs w:val="28"/>
        </w:rPr>
        <w:t xml:space="preserve"> сельского поселения</w:t>
      </w:r>
    </w:p>
    <w:p w:rsidR="00976749" w:rsidRDefault="00976749" w:rsidP="00976749">
      <w:pPr>
        <w:jc w:val="both"/>
        <w:rPr>
          <w:b/>
          <w:sz w:val="28"/>
          <w:szCs w:val="28"/>
        </w:rPr>
      </w:pPr>
    </w:p>
    <w:p w:rsidR="00976749" w:rsidRDefault="00976749" w:rsidP="00976749">
      <w:pPr>
        <w:jc w:val="both"/>
      </w:pPr>
      <w:r>
        <w:t xml:space="preserve"> 05.11. 2024 года                                                    </w:t>
      </w:r>
      <w:r w:rsidR="008B00DE">
        <w:t xml:space="preserve">            </w:t>
      </w:r>
      <w:proofErr w:type="spellStart"/>
      <w:r>
        <w:t>с</w:t>
      </w:r>
      <w:proofErr w:type="gramStart"/>
      <w:r>
        <w:t>.П</w:t>
      </w:r>
      <w:proofErr w:type="gramEnd"/>
      <w:r>
        <w:t>ротопоповка</w:t>
      </w:r>
      <w:proofErr w:type="spellEnd"/>
    </w:p>
    <w:p w:rsidR="00976749" w:rsidRDefault="00976749" w:rsidP="00976749">
      <w:pPr>
        <w:jc w:val="both"/>
      </w:pPr>
      <w:r>
        <w:t>14 часов 30 минут</w:t>
      </w:r>
    </w:p>
    <w:p w:rsidR="00976749" w:rsidRPr="008C46B1" w:rsidRDefault="00976749" w:rsidP="00976749"/>
    <w:p w:rsidR="00976749" w:rsidRPr="008C46B1" w:rsidRDefault="00976749" w:rsidP="00976749">
      <w:r w:rsidRPr="008C46B1">
        <w:t xml:space="preserve">Президиум:       Глава </w:t>
      </w:r>
      <w:proofErr w:type="spellStart"/>
      <w:r w:rsidRPr="008C46B1">
        <w:t>Протопоповского</w:t>
      </w:r>
      <w:proofErr w:type="spellEnd"/>
      <w:r w:rsidRPr="008C46B1">
        <w:t xml:space="preserve"> сельского поселения – </w:t>
      </w:r>
      <w:proofErr w:type="spellStart"/>
      <w:r w:rsidRPr="008C46B1">
        <w:t>Кин</w:t>
      </w:r>
      <w:proofErr w:type="spellEnd"/>
      <w:r w:rsidRPr="008C46B1">
        <w:t xml:space="preserve"> Г.О</w:t>
      </w:r>
    </w:p>
    <w:p w:rsidR="00976749" w:rsidRDefault="00976749" w:rsidP="00976749">
      <w:r w:rsidRPr="008C46B1">
        <w:t xml:space="preserve">                         </w:t>
      </w:r>
      <w:r>
        <w:t xml:space="preserve">  </w:t>
      </w:r>
      <w:proofErr w:type="spellStart"/>
      <w:r>
        <w:t>З</w:t>
      </w:r>
      <w:r w:rsidRPr="008C46B1">
        <w:t>ав</w:t>
      </w:r>
      <w:proofErr w:type="gramStart"/>
      <w:r w:rsidRPr="008C46B1">
        <w:t>.П</w:t>
      </w:r>
      <w:proofErr w:type="gramEnd"/>
      <w:r w:rsidRPr="008C46B1">
        <w:t>ротопоповским</w:t>
      </w:r>
      <w:proofErr w:type="spellEnd"/>
      <w:r w:rsidRPr="008C46B1">
        <w:t xml:space="preserve"> ФАП</w:t>
      </w:r>
      <w:r>
        <w:t>, депутат поселения</w:t>
      </w:r>
      <w:r w:rsidRPr="008C46B1">
        <w:t xml:space="preserve"> – </w:t>
      </w:r>
      <w:proofErr w:type="spellStart"/>
      <w:r w:rsidRPr="008C46B1">
        <w:t>Шлейхер</w:t>
      </w:r>
      <w:proofErr w:type="spellEnd"/>
      <w:r w:rsidRPr="008C46B1">
        <w:t xml:space="preserve"> У.Н</w:t>
      </w:r>
    </w:p>
    <w:p w:rsidR="00976749" w:rsidRDefault="00976749" w:rsidP="00976749">
      <w:r>
        <w:t xml:space="preserve"> Ведущий специалист  </w:t>
      </w:r>
      <w:r w:rsidRPr="008C46B1">
        <w:t xml:space="preserve">администрации </w:t>
      </w:r>
      <w:proofErr w:type="spellStart"/>
      <w:r w:rsidRPr="008C46B1">
        <w:t>Протопоповского</w:t>
      </w:r>
      <w:proofErr w:type="spellEnd"/>
      <w:r w:rsidRPr="008C46B1">
        <w:t xml:space="preserve"> </w:t>
      </w:r>
      <w:proofErr w:type="spellStart"/>
      <w:r w:rsidRPr="008C46B1">
        <w:t>с\</w:t>
      </w:r>
      <w:proofErr w:type="gramStart"/>
      <w:r w:rsidRPr="008C46B1">
        <w:t>п</w:t>
      </w:r>
      <w:proofErr w:type="spellEnd"/>
      <w:proofErr w:type="gramEnd"/>
      <w:r>
        <w:t>,  депутат поселения- С.И.Дмитриева</w:t>
      </w:r>
    </w:p>
    <w:p w:rsidR="00976749" w:rsidRPr="008C46B1" w:rsidRDefault="00976749" w:rsidP="00976749">
      <w:r>
        <w:t xml:space="preserve"> С</w:t>
      </w:r>
      <w:r w:rsidRPr="008C46B1">
        <w:t xml:space="preserve">пециалист администрации </w:t>
      </w:r>
      <w:proofErr w:type="spellStart"/>
      <w:r w:rsidRPr="008C46B1">
        <w:t>Протопоповского</w:t>
      </w:r>
      <w:proofErr w:type="spellEnd"/>
      <w:r w:rsidRPr="008C46B1">
        <w:t xml:space="preserve"> </w:t>
      </w:r>
      <w:proofErr w:type="spellStart"/>
      <w:r w:rsidRPr="008C46B1">
        <w:t>с\</w:t>
      </w:r>
      <w:proofErr w:type="gramStart"/>
      <w:r w:rsidRPr="008C46B1">
        <w:t>п</w:t>
      </w:r>
      <w:proofErr w:type="spellEnd"/>
      <w:proofErr w:type="gramEnd"/>
      <w:r>
        <w:t>, депутат поселения</w:t>
      </w:r>
      <w:r w:rsidRPr="008C46B1">
        <w:t xml:space="preserve"> – </w:t>
      </w:r>
      <w:proofErr w:type="spellStart"/>
      <w:r>
        <w:t>О.В.Едельскова</w:t>
      </w:r>
      <w:proofErr w:type="spellEnd"/>
    </w:p>
    <w:p w:rsidR="00976749" w:rsidRPr="008C46B1" w:rsidRDefault="00976749" w:rsidP="00976749">
      <w:pPr>
        <w:jc w:val="both"/>
      </w:pPr>
      <w:r w:rsidRPr="008C46B1">
        <w:t xml:space="preserve">Председательствующий: </w:t>
      </w:r>
      <w:proofErr w:type="spellStart"/>
      <w:r w:rsidRPr="008C46B1">
        <w:t>Г.О.Кин</w:t>
      </w:r>
      <w:proofErr w:type="spellEnd"/>
      <w:r>
        <w:t xml:space="preserve"> – Г</w:t>
      </w:r>
      <w:r w:rsidRPr="008C46B1">
        <w:t xml:space="preserve">лава </w:t>
      </w:r>
      <w:proofErr w:type="spellStart"/>
      <w:r w:rsidRPr="008C46B1">
        <w:t>Протопоповского</w:t>
      </w:r>
      <w:proofErr w:type="spellEnd"/>
      <w:r w:rsidRPr="008C46B1">
        <w:t xml:space="preserve"> сельского поселения</w:t>
      </w:r>
    </w:p>
    <w:p w:rsidR="00976749" w:rsidRPr="008C46B1" w:rsidRDefault="00976749" w:rsidP="00976749">
      <w:pPr>
        <w:jc w:val="both"/>
      </w:pPr>
    </w:p>
    <w:p w:rsidR="00976749" w:rsidRPr="008C46B1" w:rsidRDefault="00976749" w:rsidP="00976749">
      <w:r w:rsidRPr="008C46B1">
        <w:t xml:space="preserve">Публичные слушания по проекту решения «О </w:t>
      </w:r>
      <w:r>
        <w:t xml:space="preserve">внесении изменений  и дополнений </w:t>
      </w:r>
      <w:r w:rsidRPr="008C46B1">
        <w:t xml:space="preserve">в Устав </w:t>
      </w:r>
      <w:proofErr w:type="spellStart"/>
      <w:r w:rsidRPr="008C46B1">
        <w:t>Протопоповского</w:t>
      </w:r>
      <w:proofErr w:type="spellEnd"/>
      <w:r w:rsidRPr="008C46B1">
        <w:t xml:space="preserve"> сельского поселения объявляю открытыми.</w:t>
      </w:r>
    </w:p>
    <w:p w:rsidR="00976749" w:rsidRDefault="00976749" w:rsidP="00976749">
      <w:pPr>
        <w:jc w:val="both"/>
      </w:pPr>
      <w:r w:rsidRPr="008C46B1">
        <w:t xml:space="preserve">                                     </w:t>
      </w:r>
      <w:r>
        <w:t xml:space="preserve">     </w:t>
      </w:r>
    </w:p>
    <w:p w:rsidR="00976749" w:rsidRPr="008C46B1" w:rsidRDefault="00976749" w:rsidP="00976749">
      <w:pPr>
        <w:jc w:val="both"/>
      </w:pPr>
      <w:r>
        <w:t xml:space="preserve">                                           </w:t>
      </w:r>
      <w:r w:rsidRPr="008C46B1">
        <w:t xml:space="preserve"> </w:t>
      </w:r>
      <w:r>
        <w:t xml:space="preserve">   </w:t>
      </w:r>
      <w:r w:rsidRPr="008C46B1">
        <w:t>Уважаемые коллеги, присутствующие!</w:t>
      </w:r>
    </w:p>
    <w:p w:rsidR="00976749" w:rsidRPr="008C46B1" w:rsidRDefault="00976749" w:rsidP="00976749">
      <w:pPr>
        <w:jc w:val="both"/>
      </w:pPr>
    </w:p>
    <w:p w:rsidR="00976749" w:rsidRPr="008C46B1" w:rsidRDefault="00976749" w:rsidP="00976749">
      <w:pPr>
        <w:jc w:val="both"/>
      </w:pPr>
      <w:r>
        <w:t xml:space="preserve">            </w:t>
      </w:r>
      <w:r w:rsidRPr="008C46B1">
        <w:t xml:space="preserve">Темой проводимых сегодня публичных слушаний является обсуждение опубликованного </w:t>
      </w:r>
      <w:r>
        <w:t>30</w:t>
      </w:r>
      <w:r w:rsidRPr="008C46B1">
        <w:t xml:space="preserve"> </w:t>
      </w:r>
      <w:r>
        <w:t>сентября 2024</w:t>
      </w:r>
      <w:r w:rsidRPr="008C46B1">
        <w:t xml:space="preserve"> года в </w:t>
      </w:r>
      <w:proofErr w:type="spellStart"/>
      <w:r w:rsidRPr="008C46B1">
        <w:t>Протопоповском</w:t>
      </w:r>
      <w:proofErr w:type="spellEnd"/>
      <w:r w:rsidRPr="008C46B1">
        <w:t xml:space="preserve"> </w:t>
      </w:r>
      <w:r w:rsidRPr="008C46B1">
        <w:lastRenderedPageBreak/>
        <w:t>муниципальном вестнике проекта решения «О</w:t>
      </w:r>
      <w:r>
        <w:t xml:space="preserve"> внесении изменений </w:t>
      </w:r>
      <w:r w:rsidRPr="008C46B1">
        <w:t xml:space="preserve"> </w:t>
      </w:r>
      <w:r>
        <w:t xml:space="preserve">и дополнений </w:t>
      </w:r>
      <w:r w:rsidRPr="008C46B1">
        <w:t xml:space="preserve">в Устав </w:t>
      </w:r>
      <w:proofErr w:type="spellStart"/>
      <w:r w:rsidRPr="008C46B1">
        <w:t>Протопоповского</w:t>
      </w:r>
      <w:proofErr w:type="spellEnd"/>
      <w:r w:rsidRPr="008C46B1">
        <w:t xml:space="preserve"> сельского поселения» </w:t>
      </w:r>
    </w:p>
    <w:p w:rsidR="00976749" w:rsidRPr="008C46B1" w:rsidRDefault="00976749" w:rsidP="00976749">
      <w:pPr>
        <w:ind w:firstLine="708"/>
        <w:jc w:val="both"/>
      </w:pPr>
      <w:r w:rsidRPr="008C46B1">
        <w:t xml:space="preserve">На основании ФЗ-131 «Об общих принципах организации местного самоуправления в РФ», с целью выявления и обобщения мнения населения проводятся слушания, в которых принимают участие: представители трудовых коллективов организаций сельского поселения, депутаты Совета </w:t>
      </w:r>
      <w:proofErr w:type="spellStart"/>
      <w:r w:rsidRPr="008C46B1">
        <w:t>Протопоповского</w:t>
      </w:r>
      <w:proofErr w:type="spellEnd"/>
      <w:r w:rsidRPr="008C46B1">
        <w:t xml:space="preserve"> сельского поселения.</w:t>
      </w:r>
    </w:p>
    <w:p w:rsidR="00976749" w:rsidRPr="008C46B1" w:rsidRDefault="00976749" w:rsidP="00976749">
      <w:pPr>
        <w:jc w:val="both"/>
      </w:pPr>
      <w:r>
        <w:t xml:space="preserve">   </w:t>
      </w:r>
      <w:r>
        <w:tab/>
        <w:t>Всего присутствовали</w:t>
      </w:r>
      <w:r w:rsidRPr="008C46B1">
        <w:t xml:space="preserve"> </w:t>
      </w:r>
      <w:r>
        <w:t>32</w:t>
      </w:r>
      <w:r w:rsidRPr="008C46B1">
        <w:t xml:space="preserve"> человек</w:t>
      </w:r>
      <w:r>
        <w:t>а</w:t>
      </w:r>
    </w:p>
    <w:p w:rsidR="00976749" w:rsidRPr="008C46B1" w:rsidRDefault="00976749" w:rsidP="00976749">
      <w:pPr>
        <w:jc w:val="both"/>
      </w:pPr>
      <w:r w:rsidRPr="008C46B1">
        <w:tab/>
        <w:t xml:space="preserve">Для ведения протокола оргкомитетом определен секретарь </w:t>
      </w:r>
      <w:proofErr w:type="spellStart"/>
      <w:r>
        <w:t>Едельскова</w:t>
      </w:r>
      <w:proofErr w:type="spellEnd"/>
      <w:r>
        <w:t xml:space="preserve"> О.В</w:t>
      </w:r>
      <w:r w:rsidRPr="008C46B1">
        <w:t xml:space="preserve">. –специалист </w:t>
      </w:r>
      <w:proofErr w:type="spellStart"/>
      <w:r w:rsidRPr="008C46B1">
        <w:t>Протопоповского</w:t>
      </w:r>
      <w:proofErr w:type="spellEnd"/>
      <w:r w:rsidRPr="008C46B1">
        <w:t xml:space="preserve"> сельского поселения.</w:t>
      </w:r>
    </w:p>
    <w:p w:rsidR="00976749" w:rsidRDefault="00976749" w:rsidP="00976749">
      <w:pPr>
        <w:jc w:val="both"/>
      </w:pPr>
      <w:r w:rsidRPr="008C46B1">
        <w:t>Переходим к рассмотрению поправок по проекту решения «О</w:t>
      </w:r>
      <w:r>
        <w:t xml:space="preserve"> внесении изменений и дополнений</w:t>
      </w:r>
      <w:r w:rsidRPr="008C46B1">
        <w:t xml:space="preserve"> в Устав </w:t>
      </w:r>
      <w:proofErr w:type="spellStart"/>
      <w:r w:rsidRPr="008C46B1">
        <w:t>Протопоповского</w:t>
      </w:r>
      <w:proofErr w:type="spellEnd"/>
      <w:r w:rsidRPr="008C46B1">
        <w:t xml:space="preserve"> сельского поселения» Слово предоставляется председателю комиссии по вопросам местного самоуправления, за</w:t>
      </w:r>
      <w:r>
        <w:t xml:space="preserve">конности и правопорядка </w:t>
      </w:r>
    </w:p>
    <w:p w:rsidR="00976749" w:rsidRPr="008C46B1" w:rsidRDefault="00976749" w:rsidP="00976749">
      <w:pPr>
        <w:jc w:val="both"/>
      </w:pPr>
      <w:r>
        <w:t>Дмитриевой С.И</w:t>
      </w:r>
      <w:r w:rsidRPr="008C46B1">
        <w:t>.</w:t>
      </w:r>
    </w:p>
    <w:p w:rsidR="00976749" w:rsidRPr="008C46B1" w:rsidRDefault="00976749" w:rsidP="00976749">
      <w:pPr>
        <w:jc w:val="both"/>
      </w:pPr>
      <w:r>
        <w:t xml:space="preserve">           </w:t>
      </w:r>
      <w:r w:rsidRPr="008C46B1">
        <w:t xml:space="preserve">- </w:t>
      </w:r>
      <w:r w:rsidR="008B00DE">
        <w:t>01 октября</w:t>
      </w:r>
      <w:r>
        <w:t xml:space="preserve"> 2024 года был опубликован</w:t>
      </w:r>
      <w:r w:rsidRPr="008C46B1">
        <w:t xml:space="preserve"> в </w:t>
      </w:r>
      <w:proofErr w:type="spellStart"/>
      <w:r w:rsidRPr="008C46B1">
        <w:t>Протопоповском</w:t>
      </w:r>
      <w:proofErr w:type="spellEnd"/>
      <w:r w:rsidRPr="008C46B1">
        <w:t xml:space="preserve"> муниципальном вестнике проект решения «О</w:t>
      </w:r>
      <w:r>
        <w:t xml:space="preserve"> внесении изменений и дополнений </w:t>
      </w:r>
      <w:r w:rsidRPr="008C46B1">
        <w:t xml:space="preserve"> в Устав </w:t>
      </w:r>
      <w:proofErr w:type="spellStart"/>
      <w:r w:rsidRPr="008C46B1">
        <w:t>Протопоповского</w:t>
      </w:r>
      <w:proofErr w:type="spellEnd"/>
      <w:r w:rsidRPr="008C46B1">
        <w:t xml:space="preserve"> сельского пос</w:t>
      </w:r>
      <w:r>
        <w:t xml:space="preserve">еления». Изменения </w:t>
      </w:r>
      <w:r w:rsidRPr="008C46B1">
        <w:t>в Устав были разработаны на основании изменений и дополнений в ФЗ « Об общих принципах организации местного самоуправления в РФ» и ряда других ФЗ. Одновременно Советом было принято решение о проведении публичных слушаний по проекту решения «О внесении изменений и дополнен</w:t>
      </w:r>
      <w:r>
        <w:t>ий в Устав и утверждена рабочая группа</w:t>
      </w:r>
      <w:r w:rsidRPr="008C46B1">
        <w:t xml:space="preserve"> по проведению публичных слушаний.</w:t>
      </w:r>
    </w:p>
    <w:p w:rsidR="00976749" w:rsidRPr="008C46B1" w:rsidRDefault="00976749" w:rsidP="00976749">
      <w:pPr>
        <w:jc w:val="both"/>
      </w:pPr>
      <w:r>
        <w:t xml:space="preserve">          </w:t>
      </w:r>
      <w:r w:rsidRPr="008C46B1">
        <w:t xml:space="preserve">Об основных положениях проекта решения «О внесении изменений и дополнений в Устав </w:t>
      </w:r>
      <w:proofErr w:type="spellStart"/>
      <w:r w:rsidRPr="008C46B1">
        <w:t>Протопоповского</w:t>
      </w:r>
      <w:proofErr w:type="spellEnd"/>
      <w:r w:rsidRPr="008C46B1">
        <w:t xml:space="preserve"> сел</w:t>
      </w:r>
      <w:r>
        <w:t>ьского поселения» докладывает: Г</w:t>
      </w:r>
      <w:r w:rsidRPr="008C46B1">
        <w:t xml:space="preserve">лава </w:t>
      </w:r>
      <w:proofErr w:type="spellStart"/>
      <w:r w:rsidRPr="008C46B1">
        <w:t>Протопоповского</w:t>
      </w:r>
      <w:proofErr w:type="spellEnd"/>
      <w:r w:rsidRPr="008C46B1">
        <w:t xml:space="preserve"> сельского поселения,  </w:t>
      </w:r>
      <w:proofErr w:type="spellStart"/>
      <w:r w:rsidRPr="008C46B1">
        <w:t>Кин</w:t>
      </w:r>
      <w:proofErr w:type="spellEnd"/>
      <w:r w:rsidRPr="008C46B1">
        <w:t xml:space="preserve"> Г.О</w:t>
      </w:r>
    </w:p>
    <w:p w:rsidR="008B00DE" w:rsidRPr="003B0FB0" w:rsidRDefault="00976749" w:rsidP="008B00DE">
      <w:pPr>
        <w:ind w:firstLine="709"/>
        <w:jc w:val="both"/>
        <w:rPr>
          <w:rFonts w:ascii="PT Astra Serif" w:hAnsi="PT Astra Serif"/>
          <w:lang w:eastAsia="ru-RU"/>
        </w:rPr>
      </w:pPr>
      <w:r>
        <w:t xml:space="preserve"> </w:t>
      </w:r>
      <w:r w:rsidR="008B00DE" w:rsidRPr="003B0FB0">
        <w:rPr>
          <w:rFonts w:ascii="PT Astra Serif" w:hAnsi="PT Astra Serif"/>
          <w:lang w:eastAsia="ru-RU"/>
        </w:rPr>
        <w:t xml:space="preserve">В целях приведения Устава </w:t>
      </w:r>
      <w:proofErr w:type="spellStart"/>
      <w:r w:rsidR="008B00DE">
        <w:rPr>
          <w:rFonts w:ascii="PT Astra Serif" w:hAnsi="PT Astra Serif"/>
          <w:lang w:eastAsia="ru-RU"/>
        </w:rPr>
        <w:t>Протопоповского</w:t>
      </w:r>
      <w:proofErr w:type="spellEnd"/>
      <w:r w:rsidR="008B00DE" w:rsidRPr="003B0FB0">
        <w:rPr>
          <w:rFonts w:ascii="PT Astra Serif" w:hAnsi="PT Astra Serif"/>
          <w:lang w:eastAsia="ru-RU"/>
        </w:rPr>
        <w:t xml:space="preserve"> сельского поселения </w:t>
      </w:r>
      <w:proofErr w:type="spellStart"/>
      <w:r w:rsidR="008B00DE">
        <w:rPr>
          <w:rFonts w:ascii="PT Astra Serif" w:hAnsi="PT Astra Serif"/>
          <w:lang w:eastAsia="ru-RU"/>
        </w:rPr>
        <w:t>Любинского</w:t>
      </w:r>
      <w:proofErr w:type="spellEnd"/>
      <w:r w:rsidR="008B00DE" w:rsidRPr="003B0FB0">
        <w:rPr>
          <w:rFonts w:ascii="PT Astra Serif" w:hAnsi="PT Astra Serif"/>
          <w:lang w:eastAsia="ru-RU"/>
        </w:rPr>
        <w:t xml:space="preserve"> муниципального района Омской области в соответствие с действующим законодательством, Совет </w:t>
      </w:r>
      <w:proofErr w:type="spellStart"/>
      <w:r w:rsidR="008B00DE">
        <w:rPr>
          <w:rFonts w:ascii="PT Astra Serif" w:hAnsi="PT Astra Serif"/>
          <w:lang w:eastAsia="ru-RU"/>
        </w:rPr>
        <w:t>Протопоповского</w:t>
      </w:r>
      <w:proofErr w:type="spellEnd"/>
      <w:r w:rsidR="008B00DE" w:rsidRPr="003B0FB0">
        <w:rPr>
          <w:rFonts w:ascii="PT Astra Serif" w:hAnsi="PT Astra Serif"/>
          <w:lang w:eastAsia="ru-RU"/>
        </w:rPr>
        <w:t xml:space="preserve"> сельского поселения решил:</w:t>
      </w:r>
    </w:p>
    <w:p w:rsidR="008B00DE" w:rsidRDefault="008B00DE" w:rsidP="008B00DE">
      <w:pPr>
        <w:ind w:firstLine="709"/>
        <w:jc w:val="both"/>
        <w:rPr>
          <w:rFonts w:ascii="PT Astra Serif" w:hAnsi="PT Astra Serif"/>
          <w:lang w:eastAsia="ru-RU"/>
        </w:rPr>
      </w:pPr>
      <w:r w:rsidRPr="003B0FB0">
        <w:rPr>
          <w:rFonts w:ascii="PT Astra Serif" w:hAnsi="PT Astra Serif"/>
          <w:lang w:eastAsia="ru-RU"/>
        </w:rPr>
        <w:t xml:space="preserve">1. Внести в Устав </w:t>
      </w:r>
      <w:proofErr w:type="spellStart"/>
      <w:r>
        <w:rPr>
          <w:rFonts w:ascii="PT Astra Serif" w:hAnsi="PT Astra Serif"/>
          <w:lang w:eastAsia="ru-RU"/>
        </w:rPr>
        <w:t>Протопоповского</w:t>
      </w:r>
      <w:proofErr w:type="spellEnd"/>
      <w:r w:rsidRPr="003B0FB0">
        <w:rPr>
          <w:rFonts w:ascii="PT Astra Serif" w:hAnsi="PT Astra Serif"/>
          <w:lang w:eastAsia="ru-RU"/>
        </w:rPr>
        <w:t xml:space="preserve"> сельского поселения </w:t>
      </w:r>
      <w:proofErr w:type="spellStart"/>
      <w:r>
        <w:rPr>
          <w:rFonts w:ascii="PT Astra Serif" w:hAnsi="PT Astra Serif"/>
          <w:lang w:eastAsia="ru-RU"/>
        </w:rPr>
        <w:t>Любинского</w:t>
      </w:r>
      <w:proofErr w:type="spellEnd"/>
      <w:r w:rsidRPr="003B0FB0">
        <w:rPr>
          <w:rFonts w:ascii="PT Astra Serif" w:hAnsi="PT Astra Serif"/>
          <w:lang w:eastAsia="ru-RU"/>
        </w:rPr>
        <w:t xml:space="preserve"> муниципального района Омской области следующие изменения:</w:t>
      </w:r>
    </w:p>
    <w:p w:rsidR="008B00DE" w:rsidRPr="007515AE" w:rsidRDefault="008B00DE" w:rsidP="008B00DE">
      <w:pPr>
        <w:ind w:firstLine="709"/>
        <w:contextualSpacing/>
        <w:jc w:val="both"/>
        <w:rPr>
          <w:rFonts w:ascii="PT Astra Serif" w:hAnsi="PT Astra Serif"/>
          <w:lang w:eastAsia="ru-RU"/>
        </w:rPr>
      </w:pPr>
      <w:r w:rsidRPr="007515AE">
        <w:rPr>
          <w:rFonts w:ascii="PT Astra Serif" w:hAnsi="PT Astra Serif"/>
          <w:lang w:eastAsia="ru-RU"/>
        </w:rPr>
        <w:lastRenderedPageBreak/>
        <w:t>1)</w:t>
      </w:r>
      <w:r w:rsidRPr="007515AE">
        <w:rPr>
          <w:rFonts w:ascii="PT Astra Serif" w:hAnsi="PT Astra Serif"/>
          <w:color w:val="000000"/>
          <w:lang w:eastAsia="ru-RU"/>
        </w:rPr>
        <w:t xml:space="preserve"> ч</w:t>
      </w:r>
      <w:r w:rsidRPr="007515AE">
        <w:rPr>
          <w:rFonts w:ascii="PT Astra Serif" w:hAnsi="PT Astra Serif"/>
          <w:lang w:eastAsia="ru-RU"/>
        </w:rPr>
        <w:t>асть 1 статьи 4 Устава дополнить пунктом 24 следующего содержания:</w:t>
      </w:r>
    </w:p>
    <w:p w:rsidR="008B00DE" w:rsidRPr="00C73AFD" w:rsidRDefault="008B00DE" w:rsidP="008B00DE">
      <w:pPr>
        <w:ind w:firstLine="709"/>
        <w:contextualSpacing/>
        <w:jc w:val="both"/>
        <w:rPr>
          <w:rFonts w:ascii="PT Astra Serif" w:hAnsi="PT Astra Serif"/>
          <w:lang w:eastAsia="ru-RU"/>
        </w:rPr>
      </w:pPr>
      <w:r w:rsidRPr="007515AE">
        <w:rPr>
          <w:rFonts w:ascii="PT Astra Serif" w:hAnsi="PT Astra Serif"/>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7515AE">
        <w:rPr>
          <w:rFonts w:ascii="PT Astra Serif" w:hAnsi="PT Astra Serif"/>
          <w:lang w:eastAsia="ru-RU"/>
        </w:rPr>
        <w:t>похозяйственных</w:t>
      </w:r>
      <w:proofErr w:type="spellEnd"/>
      <w:r w:rsidRPr="007515AE">
        <w:rPr>
          <w:rFonts w:ascii="PT Astra Serif" w:hAnsi="PT Astra Serif"/>
          <w:lang w:eastAsia="ru-RU"/>
        </w:rPr>
        <w:t xml:space="preserve"> книгах</w:t>
      </w:r>
      <w:proofErr w:type="gramStart"/>
      <w:r w:rsidRPr="007515AE">
        <w:rPr>
          <w:rFonts w:ascii="PT Astra Serif" w:hAnsi="PT Astra Serif"/>
          <w:lang w:eastAsia="ru-RU"/>
        </w:rPr>
        <w:t>.»;</w:t>
      </w:r>
      <w:proofErr w:type="gramEnd"/>
    </w:p>
    <w:p w:rsidR="008B00DE" w:rsidRPr="00C56645" w:rsidRDefault="008B00DE" w:rsidP="008B00DE">
      <w:pPr>
        <w:tabs>
          <w:tab w:val="left" w:pos="993"/>
        </w:tabs>
        <w:ind w:firstLine="709"/>
        <w:contextualSpacing/>
        <w:jc w:val="both"/>
        <w:rPr>
          <w:rFonts w:ascii="PT Astra Serif" w:hAnsi="PT Astra Serif"/>
          <w:lang w:eastAsia="ru-RU"/>
        </w:rPr>
      </w:pPr>
      <w:r w:rsidRPr="00C73AFD">
        <w:rPr>
          <w:rFonts w:ascii="PT Astra Serif" w:hAnsi="PT Astra Serif"/>
          <w:lang w:eastAsia="ru-RU"/>
        </w:rPr>
        <w:t xml:space="preserve">2) в </w:t>
      </w:r>
      <w:hyperlink r:id="rId8" w:anchor="/document/186367/entry/271052" w:history="1">
        <w:r w:rsidRPr="00C73AFD">
          <w:rPr>
            <w:rFonts w:ascii="PT Astra Serif" w:hAnsi="PT Astra Serif"/>
            <w:lang w:eastAsia="ru-RU"/>
          </w:rPr>
          <w:t>абзаце втором части 5 статьи 1</w:t>
        </w:r>
      </w:hyperlink>
      <w:r w:rsidRPr="00C73AFD">
        <w:rPr>
          <w:rFonts w:ascii="PT Astra Serif" w:hAnsi="PT Astra Serif"/>
          <w:lang w:eastAsia="ru-RU"/>
        </w:rPr>
        <w:t>5.1 Устава слова «пунктами 1–7» заменить словами «пунктами 1 - 7 и 9.2»;</w:t>
      </w:r>
    </w:p>
    <w:p w:rsidR="008B00DE" w:rsidRPr="00C56645" w:rsidRDefault="008B00DE" w:rsidP="008B00DE">
      <w:pPr>
        <w:ind w:firstLine="709"/>
        <w:contextualSpacing/>
        <w:jc w:val="both"/>
        <w:rPr>
          <w:rFonts w:ascii="PT Astra Serif" w:hAnsi="PT Astra Serif"/>
          <w:lang w:eastAsia="ru-RU"/>
        </w:rPr>
      </w:pPr>
      <w:r w:rsidRPr="00C56645">
        <w:rPr>
          <w:rFonts w:ascii="PT Astra Serif" w:hAnsi="PT Astra Serif"/>
          <w:lang w:eastAsia="ru-RU"/>
        </w:rPr>
        <w:t>3) часть 4 статьи 15.2 Устава дополнить абзацем следующего содержания:</w:t>
      </w:r>
    </w:p>
    <w:p w:rsidR="008B00DE" w:rsidRPr="00C56645" w:rsidRDefault="008B00DE" w:rsidP="008B00DE">
      <w:pPr>
        <w:spacing w:line="288" w:lineRule="atLeast"/>
        <w:ind w:firstLine="567"/>
        <w:jc w:val="both"/>
        <w:rPr>
          <w:rFonts w:ascii="PT Astra Serif" w:hAnsi="PT Astra Serif"/>
          <w:lang w:eastAsia="ru-RU"/>
        </w:rPr>
      </w:pPr>
      <w:proofErr w:type="gramStart"/>
      <w:r w:rsidRPr="00C56645">
        <w:rPr>
          <w:rFonts w:ascii="PT Astra Serif" w:hAnsi="PT Astra Serif"/>
          <w:lang w:eastAsia="ru-RU"/>
        </w:rPr>
        <w:t>«</w:t>
      </w:r>
      <w:r w:rsidRPr="00C56645">
        <w:rPr>
          <w:rFonts w:ascii="PT Astra Serif" w:hAnsi="PT Astra Serif" w:cs="Arial"/>
          <w:lang w:eastAsia="ru-RU"/>
        </w:rPr>
        <w:t xml:space="preserve">При решении вопросов, предусмотренных пунктом 7 части 1 статьи 25.1 </w:t>
      </w:r>
      <w:r w:rsidRPr="00C56645">
        <w:rPr>
          <w:rFonts w:ascii="PT Astra Serif" w:hAnsi="PT Astra Serif"/>
          <w:lang w:eastAsia="ru-RU"/>
        </w:rPr>
        <w:t>Федерального закона «Об общих принципах организации местного самоуправления в Российской Федерации»</w:t>
      </w:r>
      <w:r w:rsidRPr="00C56645">
        <w:rPr>
          <w:rFonts w:ascii="PT Astra Serif" w:hAnsi="PT Astra Serif" w:cs="Arial"/>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C56645">
        <w:rPr>
          <w:rFonts w:ascii="PT Astra Serif" w:hAnsi="PT Astra Serif" w:cs="Arial"/>
          <w:lang w:eastAsia="ru-RU"/>
        </w:rPr>
        <w:t xml:space="preserve"> актами в соответствии с законом Омской области</w:t>
      </w:r>
      <w:proofErr w:type="gramStart"/>
      <w:r w:rsidRPr="00C56645">
        <w:rPr>
          <w:rFonts w:ascii="PT Astra Serif" w:hAnsi="PT Astra Serif" w:cs="Arial"/>
          <w:lang w:eastAsia="ru-RU"/>
        </w:rPr>
        <w:t>.</w:t>
      </w:r>
      <w:r w:rsidRPr="00C56645">
        <w:rPr>
          <w:rFonts w:ascii="PT Astra Serif" w:hAnsi="PT Astra Serif"/>
          <w:lang w:eastAsia="ru-RU"/>
        </w:rPr>
        <w:t>»;</w:t>
      </w:r>
      <w:proofErr w:type="gramEnd"/>
    </w:p>
    <w:p w:rsidR="008B00DE" w:rsidRPr="0072794D" w:rsidRDefault="008B00DE" w:rsidP="008B00DE">
      <w:pPr>
        <w:shd w:val="clear" w:color="auto" w:fill="FFFFFF"/>
        <w:ind w:firstLine="709"/>
        <w:contextualSpacing/>
        <w:jc w:val="both"/>
        <w:rPr>
          <w:rFonts w:ascii="PT Astra Serif" w:hAnsi="PT Astra Serif" w:cs="Arial"/>
          <w:lang w:eastAsia="ru-RU"/>
        </w:rPr>
      </w:pPr>
      <w:r>
        <w:rPr>
          <w:rFonts w:ascii="PT Astra Serif" w:hAnsi="PT Astra Serif"/>
          <w:lang w:eastAsia="ru-RU"/>
        </w:rPr>
        <w:t>4) Часть 1 статьи 18 Устава дополнить пунктом 16.1</w:t>
      </w:r>
      <w:r w:rsidRPr="0072794D">
        <w:rPr>
          <w:rFonts w:ascii="PT Astra Serif" w:hAnsi="PT Astra Serif"/>
          <w:lang w:eastAsia="ru-RU"/>
        </w:rPr>
        <w:t xml:space="preserve"> следующего содержания:</w:t>
      </w:r>
    </w:p>
    <w:p w:rsidR="008B00DE" w:rsidRPr="00450863"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«16.1</w:t>
      </w:r>
      <w:r w:rsidRPr="0072794D">
        <w:rPr>
          <w:rFonts w:ascii="PT Astra Serif" w:hAnsi="PT Astra Serif"/>
          <w:lang w:eastAsia="ru-RU"/>
        </w:rPr>
        <w:t xml:space="preserve">)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Pr>
          <w:rFonts w:ascii="PT Astra Serif" w:hAnsi="PT Astra Serif"/>
          <w:lang w:eastAsia="ru-RU"/>
        </w:rPr>
        <w:t>Протопоповского</w:t>
      </w:r>
      <w:proofErr w:type="spellEnd"/>
      <w:r w:rsidRPr="0072794D">
        <w:rPr>
          <w:rFonts w:ascii="PT Astra Serif" w:hAnsi="PT Astra Serif"/>
          <w:lang w:eastAsia="ru-RU"/>
        </w:rPr>
        <w:t xml:space="preserve"> сельского п</w:t>
      </w:r>
      <w:r>
        <w:rPr>
          <w:rFonts w:ascii="PT Astra Serif" w:hAnsi="PT Astra Serif"/>
          <w:lang w:eastAsia="ru-RU"/>
        </w:rPr>
        <w:t>оселения официальной информации</w:t>
      </w:r>
      <w:proofErr w:type="gramStart"/>
      <w:r>
        <w:rPr>
          <w:rFonts w:ascii="PT Astra Serif" w:hAnsi="PT Astra Serif"/>
          <w:lang w:eastAsia="ru-RU"/>
        </w:rPr>
        <w:t>;»</w:t>
      </w:r>
      <w:proofErr w:type="gramEnd"/>
      <w:r>
        <w:rPr>
          <w:rFonts w:ascii="PT Astra Serif" w:hAnsi="PT Astra Serif"/>
          <w:lang w:eastAsia="ru-RU"/>
        </w:rPr>
        <w:t>;</w:t>
      </w:r>
    </w:p>
    <w:p w:rsidR="008B00DE" w:rsidRPr="00450863" w:rsidRDefault="008B00DE" w:rsidP="008B00DE">
      <w:pPr>
        <w:ind w:firstLine="709"/>
        <w:contextualSpacing/>
        <w:jc w:val="both"/>
        <w:rPr>
          <w:rFonts w:ascii="PT Astra Serif" w:hAnsi="PT Astra Serif"/>
          <w:lang w:eastAsia="ru-RU"/>
        </w:rPr>
      </w:pPr>
      <w:r w:rsidRPr="00450863">
        <w:rPr>
          <w:rFonts w:ascii="PT Astra Serif" w:hAnsi="PT Astra Serif"/>
          <w:lang w:eastAsia="ru-RU"/>
        </w:rPr>
        <w:t>5) в статье 20.1 Устава:</w:t>
      </w:r>
    </w:p>
    <w:p w:rsidR="008B00DE" w:rsidRPr="00443FBB" w:rsidRDefault="008B00DE" w:rsidP="008B00DE">
      <w:pPr>
        <w:ind w:firstLine="709"/>
        <w:contextualSpacing/>
        <w:jc w:val="both"/>
        <w:rPr>
          <w:rFonts w:ascii="PT Astra Serif" w:hAnsi="PT Astra Serif"/>
          <w:lang w:eastAsia="ru-RU"/>
        </w:rPr>
      </w:pPr>
      <w:r>
        <w:rPr>
          <w:rFonts w:ascii="PT Astra Serif" w:hAnsi="PT Astra Serif"/>
          <w:lang w:eastAsia="ru-RU"/>
        </w:rPr>
        <w:t>- в части 1.1.</w:t>
      </w:r>
      <w:r w:rsidRPr="00450863">
        <w:rPr>
          <w:rFonts w:ascii="PT Astra Serif" w:hAnsi="PT Astra Serif"/>
          <w:lang w:eastAsia="ru-RU"/>
        </w:rPr>
        <w:t xml:space="preserve"> слова «</w:t>
      </w:r>
      <w:r w:rsidRPr="00450863">
        <w:rPr>
          <w:rFonts w:ascii="PT Astra Serif" w:hAnsi="PT Astra Serif" w:cs="Arial"/>
          <w:lang w:eastAsia="ru-RU"/>
        </w:rPr>
        <w:t>законодательных (представительных) органов государственной власти</w:t>
      </w:r>
      <w:r w:rsidRPr="00450863">
        <w:rPr>
          <w:rFonts w:ascii="PT Astra Serif" w:hAnsi="PT Astra Serif"/>
          <w:lang w:eastAsia="ru-RU"/>
        </w:rPr>
        <w:t>» заменить словами «законодательных органов»;</w:t>
      </w:r>
    </w:p>
    <w:p w:rsidR="008B00DE" w:rsidRDefault="008B00DE" w:rsidP="008B00DE">
      <w:pPr>
        <w:ind w:firstLine="709"/>
        <w:contextualSpacing/>
        <w:jc w:val="both"/>
        <w:rPr>
          <w:rFonts w:ascii="PT Astra Serif" w:hAnsi="PT Astra Serif"/>
          <w:lang w:eastAsia="ru-RU"/>
        </w:rPr>
      </w:pPr>
      <w:r w:rsidRPr="008578D2">
        <w:rPr>
          <w:rFonts w:ascii="PT Astra Serif" w:hAnsi="PT Astra Serif"/>
          <w:lang w:eastAsia="ru-RU"/>
        </w:rPr>
        <w:t>- в подпунктах «а», «б» пункта 2 части 4 слова «</w:t>
      </w:r>
      <w:r w:rsidRPr="008578D2">
        <w:rPr>
          <w:rFonts w:ascii="PT Astra Serif" w:hAnsi="PT Astra Serif" w:cs="Arial"/>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8578D2">
        <w:rPr>
          <w:rFonts w:ascii="PT Astra Serif" w:hAnsi="PT Astra Serif" w:cs="Arial"/>
          <w:lang w:eastAsia="ru-RU"/>
        </w:rPr>
        <w:t>,</w:t>
      </w:r>
      <w:r w:rsidRPr="008578D2">
        <w:rPr>
          <w:rFonts w:ascii="PT Astra Serif" w:hAnsi="PT Astra Serif"/>
          <w:lang w:eastAsia="ru-RU"/>
        </w:rPr>
        <w:t>»</w:t>
      </w:r>
      <w:proofErr w:type="gramEnd"/>
      <w:r w:rsidRPr="008578D2">
        <w:rPr>
          <w:rFonts w:ascii="PT Astra Serif" w:hAnsi="PT Astra Serif"/>
          <w:lang w:eastAsia="ru-RU"/>
        </w:rPr>
        <w:t xml:space="preserve"> исключить;</w:t>
      </w:r>
    </w:p>
    <w:p w:rsidR="008B00DE" w:rsidRPr="00443FBB" w:rsidRDefault="008B00DE" w:rsidP="008B00DE">
      <w:pPr>
        <w:ind w:firstLine="709"/>
        <w:contextualSpacing/>
        <w:jc w:val="both"/>
        <w:rPr>
          <w:rFonts w:ascii="PT Astra Serif" w:hAnsi="PT Astra Serif"/>
          <w:lang w:eastAsia="ru-RU"/>
        </w:rPr>
      </w:pPr>
      <w:r w:rsidRPr="00443FBB">
        <w:rPr>
          <w:rFonts w:ascii="PT Astra Serif" w:hAnsi="PT Astra Serif"/>
          <w:lang w:eastAsia="ru-RU"/>
        </w:rPr>
        <w:t>- в части 9 слова «</w:t>
      </w:r>
      <w:r w:rsidRPr="00443FBB">
        <w:rPr>
          <w:rFonts w:ascii="PT Astra Serif" w:hAnsi="PT Astra Serif" w:cs="Arial"/>
          <w:lang w:eastAsia="ru-RU"/>
        </w:rPr>
        <w:t>органов исполнительной власти</w:t>
      </w:r>
      <w:r w:rsidRPr="00443FBB">
        <w:rPr>
          <w:rFonts w:ascii="PT Astra Serif" w:hAnsi="PT Astra Serif"/>
          <w:lang w:eastAsia="ru-RU"/>
        </w:rPr>
        <w:t>» заменить словами «исполнительных органов»;</w:t>
      </w:r>
    </w:p>
    <w:p w:rsidR="008B00DE" w:rsidRPr="003D1B54" w:rsidRDefault="008B00DE" w:rsidP="008B00DE">
      <w:pPr>
        <w:ind w:firstLine="709"/>
        <w:contextualSpacing/>
        <w:jc w:val="both"/>
        <w:rPr>
          <w:rFonts w:ascii="PT Astra Serif" w:hAnsi="PT Astra Serif"/>
          <w:color w:val="000000"/>
          <w:lang w:eastAsia="ru-RU"/>
        </w:rPr>
      </w:pPr>
      <w:r w:rsidRPr="003D1B54">
        <w:rPr>
          <w:rFonts w:ascii="PT Astra Serif" w:hAnsi="PT Astra Serif"/>
          <w:lang w:eastAsia="ru-RU"/>
        </w:rPr>
        <w:t xml:space="preserve">6) статью 25 Устава </w:t>
      </w:r>
      <w:r w:rsidRPr="003D1B54">
        <w:rPr>
          <w:rFonts w:ascii="PT Astra Serif" w:hAnsi="PT Astra Serif"/>
          <w:color w:val="000000"/>
          <w:lang w:eastAsia="ru-RU"/>
        </w:rPr>
        <w:t>дополнить пунктом 10.1 следующего содержания:</w:t>
      </w:r>
    </w:p>
    <w:p w:rsidR="008B00DE" w:rsidRPr="00076E55" w:rsidRDefault="008B00DE" w:rsidP="008B00DE">
      <w:pPr>
        <w:ind w:firstLine="709"/>
        <w:contextualSpacing/>
        <w:jc w:val="both"/>
        <w:rPr>
          <w:rFonts w:ascii="PT Astra Serif" w:hAnsi="PT Astra Serif"/>
          <w:color w:val="000000"/>
          <w:lang w:eastAsia="ru-RU"/>
        </w:rPr>
      </w:pPr>
      <w:r w:rsidRPr="003D1B54">
        <w:rPr>
          <w:rFonts w:ascii="PT Astra Serif" w:hAnsi="PT Astra Serif"/>
          <w:color w:val="000000"/>
          <w:lang w:eastAsia="ru-RU"/>
        </w:rPr>
        <w:t xml:space="preserve"> «10.1) приобретения им статуса иностранного агента</w:t>
      </w:r>
      <w:proofErr w:type="gramStart"/>
      <w:r w:rsidRPr="003D1B54">
        <w:rPr>
          <w:rFonts w:ascii="PT Astra Serif" w:hAnsi="PT Astra Serif"/>
          <w:color w:val="000000"/>
          <w:lang w:eastAsia="ru-RU"/>
        </w:rPr>
        <w:t>;»</w:t>
      </w:r>
      <w:proofErr w:type="gramEnd"/>
      <w:r w:rsidRPr="003D1B54">
        <w:rPr>
          <w:rFonts w:ascii="PT Astra Serif" w:hAnsi="PT Astra Serif"/>
          <w:color w:val="000000"/>
          <w:lang w:eastAsia="ru-RU"/>
        </w:rPr>
        <w:t>;</w:t>
      </w:r>
    </w:p>
    <w:p w:rsidR="008B00DE" w:rsidRPr="00A00336" w:rsidRDefault="008B00DE" w:rsidP="008B00DE">
      <w:pPr>
        <w:autoSpaceDE w:val="0"/>
        <w:autoSpaceDN w:val="0"/>
        <w:adjustRightInd w:val="0"/>
        <w:ind w:firstLine="709"/>
        <w:jc w:val="both"/>
        <w:rPr>
          <w:rFonts w:ascii="PT Astra Serif" w:hAnsi="PT Astra Serif"/>
          <w:color w:val="000000"/>
          <w:lang w:eastAsia="ru-RU"/>
        </w:rPr>
      </w:pPr>
      <w:r w:rsidRPr="00076E55">
        <w:rPr>
          <w:rFonts w:ascii="PT Astra Serif" w:hAnsi="PT Astra Serif"/>
          <w:color w:val="000000"/>
          <w:lang w:eastAsia="ru-RU"/>
        </w:rPr>
        <w:lastRenderedPageBreak/>
        <w:t>7) в части 3 статьи 28 Устава слова «опубликования (обнародования)» заменить словом «обнародования»;</w:t>
      </w:r>
    </w:p>
    <w:p w:rsidR="008B00DE" w:rsidRPr="00A00336" w:rsidRDefault="008B00DE" w:rsidP="008B00DE">
      <w:pPr>
        <w:ind w:firstLine="709"/>
        <w:contextualSpacing/>
        <w:jc w:val="both"/>
        <w:rPr>
          <w:rFonts w:ascii="PT Astra Serif" w:hAnsi="PT Astra Serif"/>
          <w:color w:val="000000"/>
          <w:lang w:eastAsia="ru-RU"/>
        </w:rPr>
      </w:pPr>
      <w:r w:rsidRPr="00A00336">
        <w:rPr>
          <w:rFonts w:ascii="PT Astra Serif" w:hAnsi="PT Astra Serif"/>
          <w:color w:val="000000"/>
          <w:lang w:eastAsia="ru-RU"/>
        </w:rPr>
        <w:t xml:space="preserve">8) </w:t>
      </w:r>
      <w:r>
        <w:rPr>
          <w:rFonts w:ascii="PT Astra Serif" w:hAnsi="PT Astra Serif"/>
          <w:color w:val="000000"/>
          <w:lang w:eastAsia="ru-RU"/>
        </w:rPr>
        <w:t>Часть 1</w:t>
      </w:r>
      <w:r w:rsidRPr="00A00336">
        <w:rPr>
          <w:rFonts w:ascii="PT Astra Serif" w:hAnsi="PT Astra Serif"/>
          <w:color w:val="000000"/>
          <w:lang w:eastAsia="ru-RU"/>
        </w:rPr>
        <w:t xml:space="preserve"> статьи 29 Устава дополнить пунктом 15.1 следующего содержания:</w:t>
      </w:r>
    </w:p>
    <w:p w:rsidR="008B00DE" w:rsidRPr="00A00336" w:rsidRDefault="008B00DE" w:rsidP="008B00DE">
      <w:pPr>
        <w:ind w:firstLine="709"/>
        <w:contextualSpacing/>
        <w:jc w:val="both"/>
        <w:rPr>
          <w:rFonts w:ascii="PT Astra Serif" w:hAnsi="PT Astra Serif"/>
          <w:color w:val="000000"/>
          <w:lang w:eastAsia="ru-RU"/>
        </w:rPr>
      </w:pPr>
      <w:r w:rsidRPr="00A00336">
        <w:rPr>
          <w:rFonts w:ascii="PT Astra Serif" w:hAnsi="PT Astra Serif"/>
          <w:color w:val="000000"/>
          <w:lang w:eastAsia="ru-RU"/>
        </w:rPr>
        <w:t xml:space="preserve"> «15.1) приобретения им статуса иностранного агента</w:t>
      </w:r>
      <w:proofErr w:type="gramStart"/>
      <w:r w:rsidRPr="00A00336">
        <w:rPr>
          <w:rFonts w:ascii="PT Astra Serif" w:hAnsi="PT Astra Serif"/>
          <w:color w:val="000000"/>
          <w:lang w:eastAsia="ru-RU"/>
        </w:rPr>
        <w:t>;»</w:t>
      </w:r>
      <w:proofErr w:type="gramEnd"/>
      <w:r w:rsidRPr="00A00336">
        <w:rPr>
          <w:rFonts w:ascii="PT Astra Serif" w:hAnsi="PT Astra Serif"/>
          <w:color w:val="000000"/>
          <w:lang w:eastAsia="ru-RU"/>
        </w:rPr>
        <w:t>;</w:t>
      </w:r>
    </w:p>
    <w:p w:rsidR="008B00DE" w:rsidRPr="00454B40" w:rsidRDefault="008B00DE" w:rsidP="008B00DE">
      <w:pPr>
        <w:autoSpaceDE w:val="0"/>
        <w:autoSpaceDN w:val="0"/>
        <w:adjustRightInd w:val="0"/>
        <w:ind w:firstLine="709"/>
        <w:jc w:val="both"/>
        <w:rPr>
          <w:rFonts w:ascii="PT Astra Serif" w:hAnsi="PT Astra Serif" w:cs="Arial"/>
          <w:color w:val="000000"/>
          <w:lang w:eastAsia="ru-RU"/>
        </w:rPr>
      </w:pPr>
      <w:r w:rsidRPr="00454B40">
        <w:rPr>
          <w:rFonts w:ascii="PT Astra Serif" w:hAnsi="PT Astra Serif" w:cs="Arial"/>
          <w:color w:val="000000"/>
          <w:lang w:eastAsia="ru-RU"/>
        </w:rPr>
        <w:t>9) В статье 3</w:t>
      </w:r>
      <w:r>
        <w:rPr>
          <w:rFonts w:ascii="PT Astra Serif" w:hAnsi="PT Astra Serif" w:cs="Arial"/>
          <w:color w:val="000000"/>
          <w:lang w:eastAsia="ru-RU"/>
        </w:rPr>
        <w:t>8</w:t>
      </w:r>
      <w:r w:rsidRPr="00454B40">
        <w:rPr>
          <w:rFonts w:ascii="PT Astra Serif" w:hAnsi="PT Astra Serif" w:cs="Arial"/>
          <w:color w:val="000000"/>
          <w:lang w:eastAsia="ru-RU"/>
        </w:rPr>
        <w:t xml:space="preserve"> Устава:</w:t>
      </w:r>
    </w:p>
    <w:p w:rsidR="008B00DE" w:rsidRPr="00454B40" w:rsidRDefault="008B00DE" w:rsidP="008B00DE">
      <w:pPr>
        <w:autoSpaceDE w:val="0"/>
        <w:autoSpaceDN w:val="0"/>
        <w:adjustRightInd w:val="0"/>
        <w:ind w:firstLine="708"/>
        <w:jc w:val="both"/>
        <w:rPr>
          <w:rFonts w:ascii="PT Astra Serif" w:hAnsi="PT Astra Serif" w:cs="Arial"/>
          <w:color w:val="000000"/>
          <w:lang w:eastAsia="ru-RU"/>
        </w:rPr>
      </w:pPr>
      <w:r w:rsidRPr="00454B40">
        <w:rPr>
          <w:rFonts w:ascii="PT Astra Serif" w:hAnsi="PT Astra Serif" w:cs="Arial"/>
          <w:lang w:eastAsia="ru-RU"/>
        </w:rPr>
        <w:t>- часть 1 изложить в следующей редакции:</w:t>
      </w:r>
    </w:p>
    <w:p w:rsidR="008B00DE" w:rsidRDefault="008B00DE" w:rsidP="008B00DE">
      <w:pPr>
        <w:autoSpaceDE w:val="0"/>
        <w:autoSpaceDN w:val="0"/>
        <w:adjustRightInd w:val="0"/>
        <w:ind w:firstLine="709"/>
        <w:jc w:val="both"/>
        <w:rPr>
          <w:rFonts w:ascii="PT Astra Serif" w:hAnsi="PT Astra Serif" w:cs="Arial"/>
          <w:lang w:eastAsia="ru-RU"/>
        </w:rPr>
      </w:pPr>
      <w:r w:rsidRPr="00454B40">
        <w:rPr>
          <w:rFonts w:ascii="PT Astra Serif" w:hAnsi="PT Astra Serif" w:cs="Arial"/>
          <w:lang w:eastAsia="ru-RU"/>
        </w:rPr>
        <w:t xml:space="preserve"> «1. </w:t>
      </w:r>
      <w:proofErr w:type="gramStart"/>
      <w:r w:rsidRPr="00454B40">
        <w:rPr>
          <w:rFonts w:ascii="PT Astra Serif" w:hAnsi="PT Astra Serif" w:cs="Arial"/>
          <w:lang w:eastAsia="ru-RU"/>
        </w:rPr>
        <w:t xml:space="preserve">Муниципальные правовые акты вступают в силу в порядке, установленном настоящим Уставом, за исключением нормативных правовых актов Совета </w:t>
      </w:r>
      <w:proofErr w:type="spellStart"/>
      <w:r>
        <w:rPr>
          <w:rFonts w:ascii="PT Astra Serif" w:hAnsi="PT Astra Serif" w:cs="Arial"/>
          <w:lang w:eastAsia="ru-RU"/>
        </w:rPr>
        <w:t>Протопоповского</w:t>
      </w:r>
      <w:proofErr w:type="spellEnd"/>
      <w:r w:rsidRPr="00454B40">
        <w:rPr>
          <w:rFonts w:ascii="PT Astra Serif" w:hAnsi="PT Astra Serif" w:cs="Arial"/>
          <w:lang w:eastAsia="ru-RU"/>
        </w:rPr>
        <w:t xml:space="preserve"> сельского поселения о налогах и сборах, которые вступают в силу в соответствии с Налоговым кодексом Российской Федерации.»;</w:t>
      </w:r>
      <w:proofErr w:type="gramEnd"/>
    </w:p>
    <w:p w:rsidR="008B00DE"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10) Статью 41 Устава дополнить частью 6 следующего содержания:</w:t>
      </w:r>
    </w:p>
    <w:p w:rsidR="008B00DE" w:rsidRPr="00ED18E4" w:rsidRDefault="008B00DE" w:rsidP="008B00DE">
      <w:pPr>
        <w:autoSpaceDE w:val="0"/>
        <w:autoSpaceDN w:val="0"/>
        <w:adjustRightInd w:val="0"/>
        <w:ind w:firstLine="709"/>
        <w:jc w:val="both"/>
        <w:rPr>
          <w:rFonts w:ascii="PT Astra Serif" w:hAnsi="PT Astra Serif"/>
          <w:lang w:eastAsia="ru-RU"/>
        </w:rPr>
      </w:pPr>
      <w:r>
        <w:rPr>
          <w:rFonts w:ascii="PT Astra Serif" w:hAnsi="PT Astra Serif"/>
          <w:lang w:eastAsia="ru-RU"/>
        </w:rPr>
        <w:t xml:space="preserve">«6. </w:t>
      </w:r>
      <w:r w:rsidRPr="00FB0C07">
        <w:rPr>
          <w:rFonts w:ascii="PT Astra Serif" w:hAnsi="PT Astra Serif"/>
          <w:lang w:eastAsia="ru-RU"/>
        </w:rPr>
        <w:t>Органы местного самоуправления осуществляют передачу в</w:t>
      </w:r>
      <w:r>
        <w:rPr>
          <w:rFonts w:ascii="PT Astra Serif" w:hAnsi="PT Astra Serif"/>
          <w:lang w:eastAsia="ru-RU"/>
        </w:rPr>
        <w:t xml:space="preserve"> </w:t>
      </w:r>
      <w:r w:rsidRPr="00FB0C07">
        <w:rPr>
          <w:rFonts w:ascii="PT Astra Serif" w:hAnsi="PT Astra Serif"/>
          <w:lang w:eastAsia="ru-RU"/>
        </w:rPr>
        <w:t xml:space="preserve">безвозмездное владение и пользование объектов </w:t>
      </w:r>
      <w:proofErr w:type="spellStart"/>
      <w:r w:rsidRPr="00FB0C07">
        <w:rPr>
          <w:rFonts w:ascii="PT Astra Serif" w:hAnsi="PT Astra Serif"/>
          <w:lang w:eastAsia="ru-RU"/>
        </w:rPr>
        <w:t>электросетевого</w:t>
      </w:r>
      <w:proofErr w:type="spellEnd"/>
      <w:r w:rsidRPr="00FB0C07">
        <w:rPr>
          <w:rFonts w:ascii="PT Astra Serif" w:hAnsi="PT Astra Serif"/>
          <w:lang w:eastAsia="ru-RU"/>
        </w:rPr>
        <w:t xml:space="preserve"> хозяйства,</w:t>
      </w:r>
      <w:r>
        <w:rPr>
          <w:rFonts w:ascii="PT Astra Serif" w:hAnsi="PT Astra Serif"/>
          <w:lang w:eastAsia="ru-RU"/>
        </w:rPr>
        <w:t xml:space="preserve"> </w:t>
      </w:r>
      <w:r w:rsidRPr="00FB0C07">
        <w:rPr>
          <w:rFonts w:ascii="PT Astra Serif" w:hAnsi="PT Astra Serif"/>
          <w:lang w:eastAsia="ru-RU"/>
        </w:rPr>
        <w:t xml:space="preserve">находящихся в муниципальной собственности, </w:t>
      </w:r>
      <w:proofErr w:type="spellStart"/>
      <w:r w:rsidRPr="00FB0C07">
        <w:rPr>
          <w:rFonts w:ascii="PT Astra Serif" w:hAnsi="PT Astra Serif"/>
          <w:lang w:eastAsia="ru-RU"/>
        </w:rPr>
        <w:t>системообразующей</w:t>
      </w:r>
      <w:proofErr w:type="spellEnd"/>
      <w:r>
        <w:rPr>
          <w:rFonts w:ascii="PT Astra Serif" w:hAnsi="PT Astra Serif"/>
          <w:lang w:eastAsia="ru-RU"/>
        </w:rPr>
        <w:t xml:space="preserve"> </w:t>
      </w:r>
      <w:r w:rsidRPr="00FB0C07">
        <w:rPr>
          <w:rFonts w:ascii="PT Astra Serif" w:hAnsi="PT Astra Serif"/>
          <w:lang w:eastAsia="ru-RU"/>
        </w:rPr>
        <w:t>территориальной сетевой организации или территориальной сетевой</w:t>
      </w:r>
      <w:r>
        <w:rPr>
          <w:rFonts w:ascii="PT Astra Serif" w:hAnsi="PT Astra Serif"/>
          <w:lang w:eastAsia="ru-RU"/>
        </w:rPr>
        <w:t xml:space="preserve"> </w:t>
      </w:r>
      <w:r w:rsidRPr="00FB0C07">
        <w:rPr>
          <w:rFonts w:ascii="PT Astra Serif" w:hAnsi="PT Astra Serif"/>
          <w:lang w:eastAsia="ru-RU"/>
        </w:rPr>
        <w:t>организации, действующих в границах Омской области, в случаях, порядке и на</w:t>
      </w:r>
      <w:r>
        <w:rPr>
          <w:rFonts w:ascii="PT Astra Serif" w:hAnsi="PT Astra Serif"/>
          <w:lang w:eastAsia="ru-RU"/>
        </w:rPr>
        <w:t xml:space="preserve"> </w:t>
      </w:r>
      <w:r w:rsidRPr="00FB0C07">
        <w:rPr>
          <w:rFonts w:ascii="PT Astra Serif" w:hAnsi="PT Astra Serif"/>
          <w:lang w:eastAsia="ru-RU"/>
        </w:rPr>
        <w:t>условиях, которые установлены законодательством Российской Федерации об</w:t>
      </w:r>
      <w:r>
        <w:rPr>
          <w:rFonts w:ascii="PT Astra Serif" w:hAnsi="PT Astra Serif"/>
          <w:lang w:eastAsia="ru-RU"/>
        </w:rPr>
        <w:t xml:space="preserve"> </w:t>
      </w:r>
      <w:r w:rsidRPr="00FB0C07">
        <w:rPr>
          <w:rFonts w:ascii="PT Astra Serif" w:hAnsi="PT Astra Serif"/>
          <w:lang w:eastAsia="ru-RU"/>
        </w:rPr>
        <w:t>электроэнергетике</w:t>
      </w:r>
      <w:proofErr w:type="gramStart"/>
      <w:r w:rsidRPr="00FB0C07">
        <w:rPr>
          <w:rFonts w:ascii="PT Astra Serif" w:hAnsi="PT Astra Serif"/>
          <w:lang w:eastAsia="ru-RU"/>
        </w:rPr>
        <w:t>.».</w:t>
      </w:r>
      <w:proofErr w:type="gramEnd"/>
    </w:p>
    <w:p w:rsidR="008B00DE" w:rsidRPr="00FA6C9F" w:rsidRDefault="008B00DE" w:rsidP="008B00DE">
      <w:pPr>
        <w:jc w:val="both"/>
        <w:rPr>
          <w:rFonts w:ascii="PT Astra Serif" w:hAnsi="PT Astra Serif"/>
          <w:lang w:eastAsia="ru-RU"/>
        </w:rPr>
      </w:pPr>
      <w:r>
        <w:rPr>
          <w:rFonts w:ascii="PT Astra Serif" w:hAnsi="PT Astra Serif" w:cs="Arial"/>
          <w:lang w:eastAsia="ru-RU"/>
        </w:rPr>
        <w:t xml:space="preserve">           </w:t>
      </w:r>
      <w:r>
        <w:rPr>
          <w:rFonts w:ascii="PT Astra Serif" w:hAnsi="PT Astra Serif"/>
          <w:lang w:eastAsia="ru-RU"/>
        </w:rPr>
        <w:t>11</w:t>
      </w:r>
      <w:r w:rsidRPr="00FA6C9F">
        <w:rPr>
          <w:rFonts w:ascii="PT Astra Serif" w:hAnsi="PT Astra Serif"/>
          <w:lang w:eastAsia="ru-RU"/>
        </w:rPr>
        <w:t>) статью 50 Устава дополнить частями 2.1 и 2.2 следующего содержания:</w:t>
      </w:r>
    </w:p>
    <w:p w:rsidR="008B00DE" w:rsidRPr="00FA6C9F" w:rsidRDefault="008B00DE" w:rsidP="008B00DE">
      <w:pPr>
        <w:ind w:firstLine="709"/>
        <w:jc w:val="both"/>
        <w:rPr>
          <w:rFonts w:ascii="PT Astra Serif" w:hAnsi="PT Astra Serif"/>
          <w:lang w:eastAsia="ru-RU"/>
        </w:rPr>
      </w:pPr>
      <w:r w:rsidRPr="00FA6C9F">
        <w:rPr>
          <w:rFonts w:ascii="PT Astra Serif" w:hAnsi="PT Astra Serif"/>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8B00DE" w:rsidRPr="00ED18E4" w:rsidRDefault="008B00DE" w:rsidP="008B00DE">
      <w:pPr>
        <w:ind w:firstLine="709"/>
        <w:jc w:val="both"/>
        <w:rPr>
          <w:rFonts w:ascii="PT Astra Serif" w:hAnsi="PT Astra Serif"/>
          <w:lang w:eastAsia="ru-RU"/>
        </w:rPr>
      </w:pPr>
      <w:r w:rsidRPr="00FA6C9F">
        <w:rPr>
          <w:rFonts w:ascii="PT Astra Serif" w:hAnsi="PT Astra Serif"/>
          <w:lang w:eastAsia="ru-RU"/>
        </w:rPr>
        <w:t xml:space="preserve">2.2. </w:t>
      </w:r>
      <w:proofErr w:type="gramStart"/>
      <w:r w:rsidRPr="00FA6C9F">
        <w:rPr>
          <w:rFonts w:ascii="PT Astra Serif" w:hAnsi="PT Astra Serif"/>
          <w:lang w:eastAsia="ru-RU"/>
        </w:rPr>
        <w:t xml:space="preserve">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w:t>
      </w:r>
      <w:r w:rsidRPr="00FA6C9F">
        <w:rPr>
          <w:rFonts w:ascii="PT Astra Serif" w:hAnsi="PT Astra Serif"/>
          <w:lang w:eastAsia="ru-RU"/>
        </w:rPr>
        <w:lastRenderedPageBreak/>
        <w:t>полномочий меры по устранению причин, послуживших основанием для вынесения предупреждения</w:t>
      </w:r>
      <w:proofErr w:type="gramEnd"/>
      <w:r w:rsidRPr="00FA6C9F">
        <w:rPr>
          <w:rFonts w:ascii="PT Astra Serif" w:hAnsi="PT Astra Serif"/>
          <w:lang w:eastAsia="ru-RU"/>
        </w:rPr>
        <w:t>, объявления выговора</w:t>
      </w:r>
      <w:proofErr w:type="gramStart"/>
      <w:r w:rsidRPr="00FA6C9F">
        <w:rPr>
          <w:rFonts w:ascii="PT Astra Serif" w:hAnsi="PT Astra Serif"/>
          <w:lang w:eastAsia="ru-RU"/>
        </w:rPr>
        <w:t>.»;</w:t>
      </w:r>
      <w:proofErr w:type="gramEnd"/>
    </w:p>
    <w:p w:rsidR="008B00DE" w:rsidRPr="00ED18E4" w:rsidRDefault="008B00DE" w:rsidP="008B00DE">
      <w:pPr>
        <w:ind w:firstLine="709"/>
        <w:jc w:val="both"/>
        <w:rPr>
          <w:rFonts w:ascii="PT Astra Serif" w:hAnsi="PT Astra Serif"/>
          <w:lang w:eastAsia="ru-RU"/>
        </w:rPr>
      </w:pPr>
      <w:r>
        <w:rPr>
          <w:rFonts w:ascii="PT Astra Serif" w:hAnsi="PT Astra Serif"/>
          <w:color w:val="000000"/>
          <w:lang w:eastAsia="ru-RU"/>
        </w:rPr>
        <w:t>12</w:t>
      </w:r>
      <w:r w:rsidRPr="00ED18E4">
        <w:rPr>
          <w:rFonts w:ascii="PT Astra Serif" w:hAnsi="PT Astra Serif"/>
          <w:color w:val="000000"/>
          <w:lang w:eastAsia="ru-RU"/>
        </w:rPr>
        <w:t xml:space="preserve">) </w:t>
      </w:r>
      <w:r w:rsidRPr="00ED18E4">
        <w:rPr>
          <w:rFonts w:ascii="PT Astra Serif" w:hAnsi="PT Astra Serif"/>
          <w:lang w:eastAsia="ru-RU"/>
        </w:rPr>
        <w:t>в статье 51 Устава:</w:t>
      </w:r>
    </w:p>
    <w:p w:rsidR="008B00DE" w:rsidRPr="00ED18E4" w:rsidRDefault="008B00DE" w:rsidP="008B00DE">
      <w:pPr>
        <w:ind w:firstLine="709"/>
        <w:jc w:val="both"/>
        <w:rPr>
          <w:rFonts w:ascii="PT Astra Serif" w:hAnsi="PT Astra Serif"/>
          <w:lang w:eastAsia="ru-RU"/>
        </w:rPr>
      </w:pPr>
      <w:r w:rsidRPr="00ED18E4">
        <w:rPr>
          <w:rFonts w:ascii="PT Astra Serif" w:hAnsi="PT Astra Serif"/>
          <w:lang w:eastAsia="ru-RU"/>
        </w:rPr>
        <w:t>- часть 2 дополнить пунктами 4.1, 6 следующего содержания:</w:t>
      </w:r>
    </w:p>
    <w:p w:rsidR="008B00DE" w:rsidRPr="00ED18E4" w:rsidRDefault="008B00DE" w:rsidP="008B00DE">
      <w:pPr>
        <w:ind w:firstLine="709"/>
        <w:contextualSpacing/>
        <w:jc w:val="both"/>
        <w:rPr>
          <w:rFonts w:ascii="PT Astra Serif" w:hAnsi="PT Astra Serif"/>
          <w:color w:val="000000"/>
          <w:lang w:eastAsia="ru-RU"/>
        </w:rPr>
      </w:pPr>
      <w:r w:rsidRPr="00ED18E4">
        <w:rPr>
          <w:rFonts w:ascii="PT Astra Serif" w:hAnsi="PT Astra Serif"/>
          <w:lang w:eastAsia="ru-RU"/>
        </w:rPr>
        <w:t>«</w:t>
      </w:r>
      <w:r w:rsidRPr="00ED18E4">
        <w:rPr>
          <w:rFonts w:ascii="PT Astra Serif" w:hAnsi="PT Astra Serif"/>
          <w:color w:val="000000"/>
          <w:lang w:eastAsia="ru-RU"/>
        </w:rPr>
        <w:t>4.1) приобретения им статуса иностранного агента;</w:t>
      </w:r>
    </w:p>
    <w:p w:rsidR="008B00DE" w:rsidRDefault="008B00DE" w:rsidP="008B00DE">
      <w:pPr>
        <w:autoSpaceDE w:val="0"/>
        <w:autoSpaceDN w:val="0"/>
        <w:adjustRightInd w:val="0"/>
        <w:ind w:firstLine="709"/>
        <w:jc w:val="both"/>
        <w:rPr>
          <w:rFonts w:ascii="PT Astra Serif" w:hAnsi="PT Astra Serif"/>
          <w:lang w:eastAsia="ru-RU"/>
        </w:rPr>
      </w:pPr>
      <w:r w:rsidRPr="00ED18E4">
        <w:rPr>
          <w:rFonts w:ascii="PT Astra Serif" w:hAnsi="PT Astra Serif" w:cs="Arial"/>
          <w:lang w:eastAsia="ru-RU"/>
        </w:rPr>
        <w:t>6) систематическое не</w:t>
      </w:r>
      <w:r>
        <w:rPr>
          <w:rFonts w:ascii="PT Astra Serif" w:hAnsi="PT Astra Serif" w:cs="Arial"/>
          <w:lang w:eastAsia="ru-RU"/>
        </w:rPr>
        <w:t xml:space="preserve"> </w:t>
      </w:r>
      <w:r w:rsidRPr="00ED18E4">
        <w:rPr>
          <w:rFonts w:ascii="PT Astra Serif" w:hAnsi="PT Astra Serif" w:cs="Arial"/>
          <w:lang w:eastAsia="ru-RU"/>
        </w:rPr>
        <w:t>достижение показателей для оценки эффективности деятельности органов местного самоуправления</w:t>
      </w:r>
      <w:proofErr w:type="gramStart"/>
      <w:r w:rsidRPr="00ED18E4">
        <w:rPr>
          <w:rFonts w:ascii="PT Astra Serif" w:hAnsi="PT Astra Serif" w:cs="Arial"/>
          <w:lang w:eastAsia="ru-RU"/>
        </w:rPr>
        <w:t>.</w:t>
      </w:r>
      <w:r>
        <w:rPr>
          <w:rFonts w:ascii="PT Astra Serif" w:hAnsi="PT Astra Serif"/>
          <w:lang w:eastAsia="ru-RU"/>
        </w:rPr>
        <w:t>»</w:t>
      </w:r>
      <w:bookmarkStart w:id="0" w:name="_GoBack"/>
      <w:bookmarkEnd w:id="0"/>
      <w:r>
        <w:rPr>
          <w:rFonts w:ascii="PT Astra Serif" w:hAnsi="PT Astra Serif"/>
          <w:lang w:eastAsia="ru-RU"/>
        </w:rPr>
        <w:t>.</w:t>
      </w:r>
      <w:proofErr w:type="gramEnd"/>
    </w:p>
    <w:p w:rsidR="008B00DE" w:rsidRPr="003B0FB0" w:rsidRDefault="008B00DE" w:rsidP="008B00DE">
      <w:pPr>
        <w:jc w:val="both"/>
        <w:rPr>
          <w:rFonts w:ascii="PT Astra Serif" w:hAnsi="PT Astra Serif"/>
          <w:bCs/>
          <w:lang w:eastAsia="ru-RU"/>
        </w:rPr>
      </w:pPr>
      <w:r>
        <w:rPr>
          <w:rFonts w:ascii="PT Astra Serif" w:hAnsi="PT Astra Serif"/>
          <w:lang w:eastAsia="ru-RU"/>
        </w:rPr>
        <w:t xml:space="preserve">            </w:t>
      </w:r>
      <w:r w:rsidRPr="003B0FB0">
        <w:rPr>
          <w:rFonts w:ascii="PT Astra Serif" w:hAnsi="PT Astra Serif"/>
          <w:lang w:eastAsia="ru-RU"/>
        </w:rPr>
        <w:t>2. Представить</w:t>
      </w:r>
      <w:r w:rsidRPr="003B0FB0">
        <w:rPr>
          <w:rFonts w:ascii="PT Astra Serif" w:hAnsi="PT Astra Serif"/>
          <w:bCs/>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3B0FB0">
        <w:rPr>
          <w:rFonts w:ascii="PT Astra Serif" w:hAnsi="PT Astra Serif"/>
          <w:lang w:eastAsia="ru-RU"/>
        </w:rPr>
        <w:t xml:space="preserve">в сроки и порядке, установленные Федеральным законом от 21.07.2005 № 97-ФЗ </w:t>
      </w:r>
      <w:r w:rsidRPr="003B0FB0">
        <w:rPr>
          <w:rFonts w:ascii="PT Astra Serif" w:hAnsi="PT Astra Serif"/>
          <w:bCs/>
          <w:lang w:eastAsia="ru-RU"/>
        </w:rPr>
        <w:t>«О государственной регистрации уставов муниципальных образований».</w:t>
      </w:r>
    </w:p>
    <w:p w:rsidR="008B00DE" w:rsidRPr="003B0FB0" w:rsidRDefault="008B00DE" w:rsidP="008B00DE">
      <w:pPr>
        <w:ind w:firstLine="709"/>
        <w:jc w:val="both"/>
        <w:rPr>
          <w:rFonts w:ascii="PT Astra Serif" w:hAnsi="PT Astra Serif"/>
          <w:lang w:eastAsia="ru-RU"/>
        </w:rPr>
      </w:pPr>
      <w:r w:rsidRPr="003B0FB0">
        <w:rPr>
          <w:rFonts w:ascii="PT Astra Serif" w:hAnsi="PT Astra Serif"/>
          <w:lang w:eastAsia="ru-RU"/>
        </w:rPr>
        <w:t xml:space="preserve">3. Опубликовать настоящее решение после его государственной регистрации в </w:t>
      </w:r>
      <w:bookmarkStart w:id="1" w:name="sub_47022"/>
      <w:r w:rsidRPr="003B0FB0">
        <w:rPr>
          <w:rFonts w:ascii="PT Astra Serif" w:hAnsi="PT Astra Serif" w:cs="Arial"/>
          <w:lang w:eastAsia="ru-RU"/>
        </w:rPr>
        <w:t>периодическом печатном издании</w:t>
      </w:r>
      <w:bookmarkStart w:id="2" w:name="sub_47023"/>
      <w:bookmarkEnd w:id="1"/>
      <w:r w:rsidRPr="003B0FB0">
        <w:rPr>
          <w:rFonts w:ascii="PT Astra Serif" w:hAnsi="PT Astra Serif" w:cs="Arial"/>
          <w:lang w:eastAsia="ru-RU"/>
        </w:rPr>
        <w:t xml:space="preserve"> </w:t>
      </w:r>
      <w:r>
        <w:rPr>
          <w:rFonts w:ascii="PT Astra Serif" w:hAnsi="PT Astra Serif" w:cs="Arial"/>
          <w:lang w:eastAsia="ru-RU"/>
        </w:rPr>
        <w:t>–</w:t>
      </w:r>
      <w:r w:rsidRPr="003B0FB0">
        <w:rPr>
          <w:rFonts w:ascii="PT Astra Serif" w:hAnsi="PT Astra Serif" w:cs="Arial"/>
          <w:lang w:eastAsia="ru-RU"/>
        </w:rPr>
        <w:t xml:space="preserve"> </w:t>
      </w:r>
      <w:r>
        <w:rPr>
          <w:rFonts w:ascii="PT Astra Serif" w:hAnsi="PT Astra Serif" w:cs="Arial"/>
          <w:lang w:eastAsia="ru-RU"/>
        </w:rPr>
        <w:t xml:space="preserve">бюллетень </w:t>
      </w:r>
      <w:r w:rsidRPr="003B0FB0">
        <w:rPr>
          <w:rFonts w:ascii="PT Astra Serif" w:hAnsi="PT Astra Serif" w:cs="Arial"/>
          <w:lang w:eastAsia="ru-RU"/>
        </w:rPr>
        <w:t>«</w:t>
      </w:r>
      <w:proofErr w:type="spellStart"/>
      <w:r>
        <w:rPr>
          <w:rFonts w:ascii="PT Astra Serif" w:hAnsi="PT Astra Serif" w:cs="Arial"/>
          <w:lang w:eastAsia="ru-RU"/>
        </w:rPr>
        <w:t>Протопоповский</w:t>
      </w:r>
      <w:proofErr w:type="spellEnd"/>
      <w:r w:rsidRPr="003B0FB0">
        <w:rPr>
          <w:rFonts w:ascii="PT Astra Serif" w:hAnsi="PT Astra Serif" w:cs="Arial"/>
          <w:lang w:eastAsia="ru-RU"/>
        </w:rPr>
        <w:t xml:space="preserve"> муниципальный вестник</w:t>
      </w:r>
      <w:bookmarkEnd w:id="2"/>
      <w:r w:rsidRPr="003B0FB0">
        <w:rPr>
          <w:rFonts w:ascii="PT Astra Serif" w:hAnsi="PT Astra Serif" w:cs="Arial"/>
          <w:lang w:eastAsia="ru-RU"/>
        </w:rPr>
        <w:t>»</w:t>
      </w:r>
      <w:r w:rsidRPr="003B0FB0">
        <w:rPr>
          <w:rFonts w:ascii="PT Astra Serif" w:hAnsi="PT Astra Serif" w:cs="Arial"/>
          <w:color w:val="000000"/>
          <w:lang w:eastAsia="ru-RU"/>
        </w:rPr>
        <w:t xml:space="preserve">, </w:t>
      </w:r>
      <w:r w:rsidRPr="003B0FB0">
        <w:rPr>
          <w:rFonts w:ascii="PT Astra Serif" w:hAnsi="PT Astra Serif"/>
          <w:lang w:eastAsia="ru-RU"/>
        </w:rPr>
        <w:t>решение вступает в силу после его официального опубликования.</w:t>
      </w:r>
    </w:p>
    <w:p w:rsidR="00976749" w:rsidRPr="003B0FB0" w:rsidRDefault="00976749" w:rsidP="008B00DE">
      <w:pPr>
        <w:ind w:firstLine="709"/>
        <w:jc w:val="both"/>
        <w:rPr>
          <w:rFonts w:ascii="PT Astra Serif" w:hAnsi="PT Astra Serif"/>
        </w:rPr>
      </w:pPr>
    </w:p>
    <w:p w:rsidR="00976749" w:rsidRPr="00251B58" w:rsidRDefault="00976749" w:rsidP="00976749">
      <w:pPr>
        <w:jc w:val="both"/>
      </w:pPr>
      <w:proofErr w:type="spellStart"/>
      <w:r w:rsidRPr="005E0DBE">
        <w:t>Г.О.Кин</w:t>
      </w:r>
      <w:proofErr w:type="spellEnd"/>
      <w:r w:rsidRPr="005E0DBE">
        <w:t>. – Вопросы, дополнения к докладчику. Вопросов нет. Слово предоставляется</w:t>
      </w:r>
    </w:p>
    <w:p w:rsidR="00976749" w:rsidRPr="00251B58" w:rsidRDefault="00976749" w:rsidP="00976749">
      <w:pPr>
        <w:autoSpaceDE w:val="0"/>
        <w:autoSpaceDN w:val="0"/>
        <w:adjustRightInd w:val="0"/>
        <w:jc w:val="both"/>
      </w:pPr>
      <w:proofErr w:type="spellStart"/>
      <w:r>
        <w:t>Кин</w:t>
      </w:r>
      <w:proofErr w:type="spellEnd"/>
      <w:r>
        <w:t xml:space="preserve"> Л.П.</w:t>
      </w:r>
      <w:r w:rsidRPr="005E0DBE">
        <w:t xml:space="preserve"> – депутату Совета </w:t>
      </w:r>
      <w:proofErr w:type="spellStart"/>
      <w:r w:rsidRPr="005E0DBE">
        <w:t>Протопоповского</w:t>
      </w:r>
      <w:proofErr w:type="spellEnd"/>
      <w:r w:rsidRPr="005E0DBE">
        <w:t xml:space="preserve"> сельского поселения</w:t>
      </w:r>
    </w:p>
    <w:p w:rsidR="00976749" w:rsidRPr="005E0DBE" w:rsidRDefault="00976749" w:rsidP="00976749">
      <w:pPr>
        <w:widowControl w:val="0"/>
        <w:shd w:val="clear" w:color="auto" w:fill="FFFFFF"/>
        <w:tabs>
          <w:tab w:val="left" w:pos="869"/>
        </w:tabs>
        <w:autoSpaceDE w:val="0"/>
        <w:autoSpaceDN w:val="0"/>
        <w:adjustRightInd w:val="0"/>
        <w:spacing w:before="326"/>
        <w:jc w:val="both"/>
      </w:pPr>
      <w:r w:rsidRPr="005E0DBE">
        <w:t xml:space="preserve">     Уважаемый президиум и присутствующие! Заслушав проект </w:t>
      </w:r>
      <w:r w:rsidRPr="00327B31">
        <w:t>решения «О внесении изменений и дополнений в Устав</w:t>
      </w:r>
      <w:r>
        <w:t xml:space="preserve"> </w:t>
      </w:r>
      <w:proofErr w:type="spellStart"/>
      <w:r>
        <w:t>Протопоповского</w:t>
      </w:r>
      <w:proofErr w:type="spellEnd"/>
      <w:r>
        <w:t xml:space="preserve"> сельского поселения» </w:t>
      </w:r>
      <w:r w:rsidRPr="005E0DBE">
        <w:t xml:space="preserve"> считаю, что указанные изменения затрагивают важные вопросы местного значения, а также полномочия депутатов и главы сельского поселения. Учитывая актуальность и значимость вносимых изменений, от имени депутатов Совета сельского поселения предлагаю одобрить данный проект в полном объеме.</w:t>
      </w:r>
    </w:p>
    <w:p w:rsidR="00976749" w:rsidRDefault="00976749" w:rsidP="00976749">
      <w:pPr>
        <w:widowControl w:val="0"/>
        <w:shd w:val="clear" w:color="auto" w:fill="FFFFFF"/>
        <w:tabs>
          <w:tab w:val="left" w:pos="869"/>
        </w:tabs>
        <w:autoSpaceDE w:val="0"/>
        <w:autoSpaceDN w:val="0"/>
        <w:adjustRightInd w:val="0"/>
        <w:spacing w:before="326"/>
        <w:jc w:val="both"/>
      </w:pPr>
      <w:r w:rsidRPr="005E0DBE">
        <w:t xml:space="preserve">ПРЕДСЕДАТЕЛЬСТВУЮЩИЙ: – Слово предоставляется зав.  </w:t>
      </w:r>
      <w:proofErr w:type="spellStart"/>
      <w:r w:rsidRPr="005E0DBE">
        <w:t>Протопоповским</w:t>
      </w:r>
      <w:proofErr w:type="spellEnd"/>
      <w:r w:rsidRPr="005E0DBE">
        <w:t xml:space="preserve"> ФАП </w:t>
      </w:r>
      <w:proofErr w:type="spellStart"/>
      <w:r w:rsidRPr="005E0DBE">
        <w:t>Шлейхер</w:t>
      </w:r>
      <w:proofErr w:type="spellEnd"/>
      <w:r w:rsidRPr="005E0DBE">
        <w:t xml:space="preserve"> У.Н.– Уважаемые присутствующие, внимательно изучив проект</w:t>
      </w:r>
      <w:r w:rsidRPr="003A13FA">
        <w:t xml:space="preserve"> </w:t>
      </w:r>
      <w:r w:rsidRPr="00327B31">
        <w:t>решения «О внесении изменений</w:t>
      </w:r>
      <w:r>
        <w:t xml:space="preserve"> </w:t>
      </w:r>
      <w:r w:rsidRPr="00327B31">
        <w:t>в Устав</w:t>
      </w:r>
      <w:r>
        <w:t xml:space="preserve"> </w:t>
      </w:r>
      <w:proofErr w:type="spellStart"/>
      <w:r>
        <w:t>Протопоповского</w:t>
      </w:r>
      <w:proofErr w:type="spellEnd"/>
      <w:r>
        <w:t xml:space="preserve"> сельского поселения» </w:t>
      </w:r>
      <w:r w:rsidRPr="005E0DBE">
        <w:t xml:space="preserve"> я выступаю от имени организаций поселения и предлагаю Совету сельского поселения одобрить и утвердить Решение «</w:t>
      </w:r>
      <w:r w:rsidRPr="00327B31">
        <w:t>«О внесении изменений и дополнений в Устав</w:t>
      </w:r>
      <w:r>
        <w:t xml:space="preserve"> </w:t>
      </w:r>
      <w:proofErr w:type="spellStart"/>
      <w:r>
        <w:t>Протопоповского</w:t>
      </w:r>
      <w:proofErr w:type="spellEnd"/>
      <w:r>
        <w:t xml:space="preserve"> сельского поселения» </w:t>
      </w:r>
    </w:p>
    <w:p w:rsidR="00976749" w:rsidRPr="005E0DBE" w:rsidRDefault="00976749" w:rsidP="00976749">
      <w:pPr>
        <w:widowControl w:val="0"/>
        <w:shd w:val="clear" w:color="auto" w:fill="FFFFFF"/>
        <w:tabs>
          <w:tab w:val="left" w:pos="869"/>
        </w:tabs>
        <w:autoSpaceDE w:val="0"/>
        <w:autoSpaceDN w:val="0"/>
        <w:adjustRightInd w:val="0"/>
        <w:spacing w:before="326"/>
        <w:jc w:val="both"/>
      </w:pPr>
      <w:r w:rsidRPr="005E0DBE">
        <w:lastRenderedPageBreak/>
        <w:t xml:space="preserve">ПРЕДСЕДАТЕЛЬСТВУЮЩИЙ: – Имеются желающие выступить по теме публичных слушаний? Если нет желающих, то довожу до вашего сведения, что дополнительных поправок и замечаний к Уставу </w:t>
      </w:r>
      <w:proofErr w:type="spellStart"/>
      <w:r w:rsidRPr="005E0DBE">
        <w:t>Протопоповского</w:t>
      </w:r>
      <w:proofErr w:type="spellEnd"/>
      <w:r w:rsidRPr="005E0DBE">
        <w:t xml:space="preserve"> сельского поселения не поступало</w:t>
      </w:r>
      <w:r>
        <w:t>.</w:t>
      </w:r>
      <w:r w:rsidRPr="005E0DBE">
        <w:t xml:space="preserve"> </w:t>
      </w:r>
      <w:r>
        <w:t>13.11.2024</w:t>
      </w:r>
      <w:r w:rsidRPr="005E0DBE">
        <w:t xml:space="preserve">. года, на </w:t>
      </w:r>
      <w:r>
        <w:t xml:space="preserve">внеочередной </w:t>
      </w:r>
      <w:r w:rsidRPr="005E0DBE">
        <w:t xml:space="preserve">сессии Совета </w:t>
      </w:r>
      <w:proofErr w:type="spellStart"/>
      <w:r w:rsidRPr="005E0DBE">
        <w:t>Протопоповского</w:t>
      </w:r>
      <w:proofErr w:type="spellEnd"/>
      <w:r w:rsidRPr="005E0DBE">
        <w:t xml:space="preserve"> сельского поселения будет рассмотрен проект Решения </w:t>
      </w:r>
      <w:r w:rsidRPr="00327B31">
        <w:t>«О внесении изменений и дополнений в Устав</w:t>
      </w:r>
      <w:r>
        <w:t xml:space="preserve"> </w:t>
      </w:r>
      <w:proofErr w:type="spellStart"/>
      <w:r>
        <w:t>Протопоповского</w:t>
      </w:r>
      <w:proofErr w:type="spellEnd"/>
      <w:r>
        <w:t xml:space="preserve"> сельского поселения»</w:t>
      </w:r>
      <w:r w:rsidRPr="005E0DBE">
        <w:t xml:space="preserve">.                        </w:t>
      </w:r>
    </w:p>
    <w:p w:rsidR="00976749" w:rsidRPr="005E0DBE" w:rsidRDefault="00976749" w:rsidP="00976749">
      <w:pPr>
        <w:widowControl w:val="0"/>
        <w:shd w:val="clear" w:color="auto" w:fill="FFFFFF"/>
        <w:tabs>
          <w:tab w:val="left" w:pos="869"/>
        </w:tabs>
        <w:autoSpaceDE w:val="0"/>
        <w:autoSpaceDN w:val="0"/>
        <w:adjustRightInd w:val="0"/>
        <w:spacing w:before="326"/>
        <w:jc w:val="both"/>
      </w:pPr>
      <w:r w:rsidRPr="005E0DBE">
        <w:t xml:space="preserve"> Публичные слушания объявляю закрытыми.                                                                                                                                                                          </w:t>
      </w:r>
    </w:p>
    <w:p w:rsidR="00976749" w:rsidRPr="005E0DBE" w:rsidRDefault="00976749" w:rsidP="00976749">
      <w:pPr>
        <w:shd w:val="clear" w:color="auto" w:fill="FFFFFF"/>
        <w:spacing w:before="322" w:line="326" w:lineRule="exact"/>
        <w:ind w:right="24"/>
        <w:jc w:val="both"/>
      </w:pPr>
      <w:r w:rsidRPr="005E0DBE">
        <w:t xml:space="preserve">Председатель:                                                                                               </w:t>
      </w:r>
      <w:proofErr w:type="spellStart"/>
      <w:r w:rsidRPr="005E0DBE">
        <w:t>Г.О.Кин</w:t>
      </w:r>
      <w:proofErr w:type="spellEnd"/>
    </w:p>
    <w:p w:rsidR="00976749" w:rsidRPr="005E0DBE" w:rsidRDefault="00976749" w:rsidP="00976749">
      <w:pPr>
        <w:shd w:val="clear" w:color="auto" w:fill="FFFFFF"/>
        <w:spacing w:before="322" w:line="326" w:lineRule="exact"/>
        <w:ind w:right="24"/>
        <w:jc w:val="both"/>
      </w:pPr>
      <w:r w:rsidRPr="005E0DBE">
        <w:t xml:space="preserve">Секретарь:                                                                                     </w:t>
      </w:r>
      <w:r>
        <w:t xml:space="preserve">        </w:t>
      </w:r>
      <w:proofErr w:type="spellStart"/>
      <w:r>
        <w:t>О.В.Едельскова</w:t>
      </w:r>
      <w:proofErr w:type="spellEnd"/>
    </w:p>
    <w:p w:rsidR="00EB6499" w:rsidRDefault="00EB6499" w:rsidP="00EB6499">
      <w:pPr>
        <w:widowControl w:val="0"/>
        <w:autoSpaceDE w:val="0"/>
        <w:autoSpaceDN w:val="0"/>
        <w:adjustRightInd w:val="0"/>
        <w:jc w:val="center"/>
        <w:rPr>
          <w:b/>
        </w:rPr>
      </w:pPr>
    </w:p>
    <w:sectPr w:rsidR="00EB6499" w:rsidSect="009B390F">
      <w:footerReference w:type="even" r:id="rId9"/>
      <w:footerReference w:type="default" r:id="rId10"/>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98C" w:rsidRDefault="000A098C" w:rsidP="00845795">
      <w:r>
        <w:separator/>
      </w:r>
    </w:p>
  </w:endnote>
  <w:endnote w:type="continuationSeparator" w:id="0">
    <w:p w:rsidR="000A098C" w:rsidRDefault="000A098C"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2D31E8">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2D31E8">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8B00DE">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98C" w:rsidRDefault="000A098C" w:rsidP="00845795">
      <w:r>
        <w:separator/>
      </w:r>
    </w:p>
  </w:footnote>
  <w:footnote w:type="continuationSeparator" w:id="0">
    <w:p w:rsidR="000A098C" w:rsidRDefault="000A098C"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3FE73B1C"/>
    <w:multiLevelType w:val="hybridMultilevel"/>
    <w:tmpl w:val="C11A82DC"/>
    <w:lvl w:ilvl="0" w:tplc="AFBADEEE">
      <w:start w:val="1"/>
      <w:numFmt w:val="decimal"/>
      <w:lvlText w:val="%1."/>
      <w:lvlJc w:val="left"/>
      <w:pPr>
        <w:ind w:left="162" w:hanging="564"/>
        <w:jc w:val="right"/>
      </w:pPr>
      <w:rPr>
        <w:rFonts w:ascii="Times New Roman" w:eastAsia="Times New Roman" w:hAnsi="Times New Roman" w:cs="Times New Roman" w:hint="default"/>
        <w:spacing w:val="0"/>
        <w:w w:val="100"/>
        <w:sz w:val="28"/>
        <w:szCs w:val="28"/>
        <w:lang w:val="ru-RU" w:eastAsia="en-US" w:bidi="ar-SA"/>
      </w:rPr>
    </w:lvl>
    <w:lvl w:ilvl="1" w:tplc="0988165C">
      <w:start w:val="1"/>
      <w:numFmt w:val="decimal"/>
      <w:lvlText w:val="%2."/>
      <w:lvlJc w:val="left"/>
      <w:pPr>
        <w:ind w:left="3870" w:hanging="281"/>
        <w:jc w:val="right"/>
      </w:pPr>
      <w:rPr>
        <w:rFonts w:ascii="Times New Roman" w:eastAsia="Times New Roman" w:hAnsi="Times New Roman" w:cs="Times New Roman" w:hint="default"/>
        <w:w w:val="100"/>
        <w:sz w:val="28"/>
        <w:szCs w:val="28"/>
        <w:lang w:val="ru-RU" w:eastAsia="en-US" w:bidi="ar-SA"/>
      </w:rPr>
    </w:lvl>
    <w:lvl w:ilvl="2" w:tplc="486A74FC">
      <w:numFmt w:val="bullet"/>
      <w:lvlText w:val="•"/>
      <w:lvlJc w:val="left"/>
      <w:pPr>
        <w:ind w:left="4522" w:hanging="281"/>
      </w:pPr>
      <w:rPr>
        <w:rFonts w:hint="default"/>
        <w:lang w:val="ru-RU" w:eastAsia="en-US" w:bidi="ar-SA"/>
      </w:rPr>
    </w:lvl>
    <w:lvl w:ilvl="3" w:tplc="8A788120">
      <w:numFmt w:val="bullet"/>
      <w:lvlText w:val="•"/>
      <w:lvlJc w:val="left"/>
      <w:pPr>
        <w:ind w:left="5165" w:hanging="281"/>
      </w:pPr>
      <w:rPr>
        <w:rFonts w:hint="default"/>
        <w:lang w:val="ru-RU" w:eastAsia="en-US" w:bidi="ar-SA"/>
      </w:rPr>
    </w:lvl>
    <w:lvl w:ilvl="4" w:tplc="4488914E">
      <w:numFmt w:val="bullet"/>
      <w:lvlText w:val="•"/>
      <w:lvlJc w:val="left"/>
      <w:pPr>
        <w:ind w:left="5808" w:hanging="281"/>
      </w:pPr>
      <w:rPr>
        <w:rFonts w:hint="default"/>
        <w:lang w:val="ru-RU" w:eastAsia="en-US" w:bidi="ar-SA"/>
      </w:rPr>
    </w:lvl>
    <w:lvl w:ilvl="5" w:tplc="046CDB8E">
      <w:numFmt w:val="bullet"/>
      <w:lvlText w:val="•"/>
      <w:lvlJc w:val="left"/>
      <w:pPr>
        <w:ind w:left="6451" w:hanging="281"/>
      </w:pPr>
      <w:rPr>
        <w:rFonts w:hint="default"/>
        <w:lang w:val="ru-RU" w:eastAsia="en-US" w:bidi="ar-SA"/>
      </w:rPr>
    </w:lvl>
    <w:lvl w:ilvl="6" w:tplc="9A1EF39A">
      <w:numFmt w:val="bullet"/>
      <w:lvlText w:val="•"/>
      <w:lvlJc w:val="left"/>
      <w:pPr>
        <w:ind w:left="7094" w:hanging="281"/>
      </w:pPr>
      <w:rPr>
        <w:rFonts w:hint="default"/>
        <w:lang w:val="ru-RU" w:eastAsia="en-US" w:bidi="ar-SA"/>
      </w:rPr>
    </w:lvl>
    <w:lvl w:ilvl="7" w:tplc="1084E9C4">
      <w:numFmt w:val="bullet"/>
      <w:lvlText w:val="•"/>
      <w:lvlJc w:val="left"/>
      <w:pPr>
        <w:ind w:left="7737" w:hanging="281"/>
      </w:pPr>
      <w:rPr>
        <w:rFonts w:hint="default"/>
        <w:lang w:val="ru-RU" w:eastAsia="en-US" w:bidi="ar-SA"/>
      </w:rPr>
    </w:lvl>
    <w:lvl w:ilvl="8" w:tplc="9C26D1C4">
      <w:numFmt w:val="bullet"/>
      <w:lvlText w:val="•"/>
      <w:lvlJc w:val="left"/>
      <w:pPr>
        <w:ind w:left="8380" w:hanging="281"/>
      </w:pPr>
      <w:rPr>
        <w:rFonts w:hint="default"/>
        <w:lang w:val="ru-RU" w:eastAsia="en-US" w:bidi="ar-SA"/>
      </w:rPr>
    </w:lvl>
  </w:abstractNum>
  <w:abstractNum w:abstractNumId="32">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nsid w:val="48285F80"/>
    <w:multiLevelType w:val="hybridMultilevel"/>
    <w:tmpl w:val="A20E8A28"/>
    <w:lvl w:ilvl="0" w:tplc="8F4A7C28">
      <w:start w:val="1"/>
      <w:numFmt w:val="decimal"/>
      <w:lvlText w:val="%1."/>
      <w:lvlJc w:val="left"/>
      <w:pPr>
        <w:ind w:left="1517" w:hanging="270"/>
      </w:pPr>
      <w:rPr>
        <w:rFonts w:ascii="Times New Roman" w:eastAsia="Times New Roman" w:hAnsi="Times New Roman" w:cs="Times New Roman" w:hint="default"/>
        <w:w w:val="100"/>
        <w:sz w:val="27"/>
        <w:szCs w:val="27"/>
        <w:lang w:val="ru-RU" w:eastAsia="en-US" w:bidi="ar-SA"/>
      </w:rPr>
    </w:lvl>
    <w:lvl w:ilvl="1" w:tplc="B11CEC40">
      <w:numFmt w:val="bullet"/>
      <w:lvlText w:val="•"/>
      <w:lvlJc w:val="left"/>
      <w:pPr>
        <w:ind w:left="2426" w:hanging="270"/>
      </w:pPr>
      <w:rPr>
        <w:lang w:val="ru-RU" w:eastAsia="en-US" w:bidi="ar-SA"/>
      </w:rPr>
    </w:lvl>
    <w:lvl w:ilvl="2" w:tplc="DD78BF16">
      <w:numFmt w:val="bullet"/>
      <w:lvlText w:val="•"/>
      <w:lvlJc w:val="left"/>
      <w:pPr>
        <w:ind w:left="3333" w:hanging="270"/>
      </w:pPr>
      <w:rPr>
        <w:lang w:val="ru-RU" w:eastAsia="en-US" w:bidi="ar-SA"/>
      </w:rPr>
    </w:lvl>
    <w:lvl w:ilvl="3" w:tplc="2AC87EC0">
      <w:numFmt w:val="bullet"/>
      <w:lvlText w:val="•"/>
      <w:lvlJc w:val="left"/>
      <w:pPr>
        <w:ind w:left="4239" w:hanging="270"/>
      </w:pPr>
      <w:rPr>
        <w:lang w:val="ru-RU" w:eastAsia="en-US" w:bidi="ar-SA"/>
      </w:rPr>
    </w:lvl>
    <w:lvl w:ilvl="4" w:tplc="2EC6C0AE">
      <w:numFmt w:val="bullet"/>
      <w:lvlText w:val="•"/>
      <w:lvlJc w:val="left"/>
      <w:pPr>
        <w:ind w:left="5146" w:hanging="270"/>
      </w:pPr>
      <w:rPr>
        <w:lang w:val="ru-RU" w:eastAsia="en-US" w:bidi="ar-SA"/>
      </w:rPr>
    </w:lvl>
    <w:lvl w:ilvl="5" w:tplc="85B85A0C">
      <w:numFmt w:val="bullet"/>
      <w:lvlText w:val="•"/>
      <w:lvlJc w:val="left"/>
      <w:pPr>
        <w:ind w:left="6053" w:hanging="270"/>
      </w:pPr>
      <w:rPr>
        <w:lang w:val="ru-RU" w:eastAsia="en-US" w:bidi="ar-SA"/>
      </w:rPr>
    </w:lvl>
    <w:lvl w:ilvl="6" w:tplc="FB24323A">
      <w:numFmt w:val="bullet"/>
      <w:lvlText w:val="•"/>
      <w:lvlJc w:val="left"/>
      <w:pPr>
        <w:ind w:left="6959" w:hanging="270"/>
      </w:pPr>
      <w:rPr>
        <w:lang w:val="ru-RU" w:eastAsia="en-US" w:bidi="ar-SA"/>
      </w:rPr>
    </w:lvl>
    <w:lvl w:ilvl="7" w:tplc="3320CF2E">
      <w:numFmt w:val="bullet"/>
      <w:lvlText w:val="•"/>
      <w:lvlJc w:val="left"/>
      <w:pPr>
        <w:ind w:left="7866" w:hanging="270"/>
      </w:pPr>
      <w:rPr>
        <w:lang w:val="ru-RU" w:eastAsia="en-US" w:bidi="ar-SA"/>
      </w:rPr>
    </w:lvl>
    <w:lvl w:ilvl="8" w:tplc="8F32E020">
      <w:numFmt w:val="bullet"/>
      <w:lvlText w:val="•"/>
      <w:lvlJc w:val="left"/>
      <w:pPr>
        <w:ind w:left="8772" w:hanging="270"/>
      </w:pPr>
      <w:rPr>
        <w:lang w:val="ru-RU" w:eastAsia="en-US" w:bidi="ar-SA"/>
      </w:rPr>
    </w:lvl>
  </w:abstractNum>
  <w:abstractNum w:abstractNumId="34">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5">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6">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8">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9">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40">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41">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2">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40"/>
    <w:lvlOverride w:ilvl="0">
      <w:startOverride w:val="1"/>
    </w:lvlOverride>
  </w:num>
  <w:num w:numId="4">
    <w:abstractNumId w:val="35"/>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41"/>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7"/>
  </w:num>
  <w:num w:numId="11">
    <w:abstractNumId w:val="24"/>
  </w:num>
  <w:num w:numId="12">
    <w:abstractNumId w:val="34"/>
  </w:num>
  <w:num w:numId="13">
    <w:abstractNumId w:val="23"/>
  </w:num>
  <w:num w:numId="14">
    <w:abstractNumId w:val="38"/>
  </w:num>
  <w:num w:numId="15">
    <w:abstractNumId w:val="30"/>
  </w:num>
  <w:num w:numId="16">
    <w:abstractNumId w:val="22"/>
  </w:num>
  <w:num w:numId="17">
    <w:abstractNumId w:val="32"/>
  </w:num>
  <w:num w:numId="18">
    <w:abstractNumId w:val="39"/>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3"/>
  </w:num>
  <w:num w:numId="43">
    <w:abstractNumId w:val="33"/>
    <w:lvlOverride w:ilvl="0">
      <w:startOverride w:val="1"/>
    </w:lvlOverride>
    <w:lvlOverride w:ilvl="1"/>
    <w:lvlOverride w:ilvl="2"/>
    <w:lvlOverride w:ilvl="3"/>
    <w:lvlOverride w:ilvl="4"/>
    <w:lvlOverride w:ilvl="5"/>
    <w:lvlOverride w:ilvl="6"/>
    <w:lvlOverride w:ilvl="7"/>
    <w:lvlOverride w:ilvl="8"/>
  </w:num>
  <w:num w:numId="44">
    <w:abstractNumId w:val="31"/>
  </w:num>
  <w:num w:numId="4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402"/>
  </w:hdrShapeDefaults>
  <w:footnotePr>
    <w:footnote w:id="-1"/>
    <w:footnote w:id="0"/>
  </w:footnotePr>
  <w:endnotePr>
    <w:endnote w:id="-1"/>
    <w:endnote w:id="0"/>
  </w:endnotePr>
  <w:compat/>
  <w:rsids>
    <w:rsidRoot w:val="00185DF3"/>
    <w:rsid w:val="00003AFA"/>
    <w:rsid w:val="000073CD"/>
    <w:rsid w:val="0001452F"/>
    <w:rsid w:val="00032F27"/>
    <w:rsid w:val="00034802"/>
    <w:rsid w:val="000372F3"/>
    <w:rsid w:val="00060CBC"/>
    <w:rsid w:val="00076E70"/>
    <w:rsid w:val="000801A1"/>
    <w:rsid w:val="00081231"/>
    <w:rsid w:val="00096468"/>
    <w:rsid w:val="000A098C"/>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D31E8"/>
    <w:rsid w:val="002E612B"/>
    <w:rsid w:val="002E7CB5"/>
    <w:rsid w:val="002F000D"/>
    <w:rsid w:val="003072D7"/>
    <w:rsid w:val="00361FA5"/>
    <w:rsid w:val="00380782"/>
    <w:rsid w:val="0038305E"/>
    <w:rsid w:val="003864D9"/>
    <w:rsid w:val="003A2710"/>
    <w:rsid w:val="003B103A"/>
    <w:rsid w:val="003C15B8"/>
    <w:rsid w:val="003D2C97"/>
    <w:rsid w:val="003E2820"/>
    <w:rsid w:val="003E3D03"/>
    <w:rsid w:val="003F780A"/>
    <w:rsid w:val="00400E94"/>
    <w:rsid w:val="00400F81"/>
    <w:rsid w:val="004247D4"/>
    <w:rsid w:val="004267CA"/>
    <w:rsid w:val="004330BA"/>
    <w:rsid w:val="00437166"/>
    <w:rsid w:val="00450E14"/>
    <w:rsid w:val="00472A76"/>
    <w:rsid w:val="004A3A44"/>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1CE4"/>
    <w:rsid w:val="00893C11"/>
    <w:rsid w:val="008A1B34"/>
    <w:rsid w:val="008A7464"/>
    <w:rsid w:val="008B00DE"/>
    <w:rsid w:val="008D77E9"/>
    <w:rsid w:val="008F2791"/>
    <w:rsid w:val="00911DCA"/>
    <w:rsid w:val="009436DD"/>
    <w:rsid w:val="00943C5F"/>
    <w:rsid w:val="0095121F"/>
    <w:rsid w:val="009723BF"/>
    <w:rsid w:val="00976749"/>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05F3"/>
    <w:rsid w:val="00BD26F1"/>
    <w:rsid w:val="00BD6035"/>
    <w:rsid w:val="00BF1F52"/>
    <w:rsid w:val="00C05492"/>
    <w:rsid w:val="00C67FA2"/>
    <w:rsid w:val="00C81DCF"/>
    <w:rsid w:val="00CA25A8"/>
    <w:rsid w:val="00CA459B"/>
    <w:rsid w:val="00CB5875"/>
    <w:rsid w:val="00CC64A5"/>
    <w:rsid w:val="00CD24A9"/>
    <w:rsid w:val="00CD24CE"/>
    <w:rsid w:val="00CD3B26"/>
    <w:rsid w:val="00CD6B91"/>
    <w:rsid w:val="00CE2F2C"/>
    <w:rsid w:val="00D01C39"/>
    <w:rsid w:val="00D03C65"/>
    <w:rsid w:val="00D0602E"/>
    <w:rsid w:val="00D16F6B"/>
    <w:rsid w:val="00D212F6"/>
    <w:rsid w:val="00D242B4"/>
    <w:rsid w:val="00D27653"/>
    <w:rsid w:val="00D4607E"/>
    <w:rsid w:val="00D47B3E"/>
    <w:rsid w:val="00D5387B"/>
    <w:rsid w:val="00D61B0C"/>
    <w:rsid w:val="00D6520C"/>
    <w:rsid w:val="00D80DB6"/>
    <w:rsid w:val="00DE5296"/>
    <w:rsid w:val="00E00DD6"/>
    <w:rsid w:val="00E03FFE"/>
    <w:rsid w:val="00E25AE3"/>
    <w:rsid w:val="00E73AFC"/>
    <w:rsid w:val="00E9640D"/>
    <w:rsid w:val="00EA175F"/>
    <w:rsid w:val="00EB6499"/>
    <w:rsid w:val="00EB65C0"/>
    <w:rsid w:val="00EC4CAC"/>
    <w:rsid w:val="00ED5A88"/>
    <w:rsid w:val="00F058B0"/>
    <w:rsid w:val="00F075E9"/>
    <w:rsid w:val="00F163BB"/>
    <w:rsid w:val="00F30C74"/>
    <w:rsid w:val="00F42EF2"/>
    <w:rsid w:val="00F53642"/>
    <w:rsid w:val="00F709B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1"/>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6E502D-B00C-4FB2-9003-B6CBC36C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1114</TotalTime>
  <Pages>1</Pages>
  <Words>1451</Words>
  <Characters>8271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89</cp:revision>
  <cp:lastPrinted>2023-12-14T09:21:00Z</cp:lastPrinted>
  <dcterms:created xsi:type="dcterms:W3CDTF">2018-01-31T02:47:00Z</dcterms:created>
  <dcterms:modified xsi:type="dcterms:W3CDTF">2024-11-28T04:42:00Z</dcterms:modified>
</cp:coreProperties>
</file>