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4A21E7" w:rsidP="00CD3B26">
      <w:pPr>
        <w:jc w:val="center"/>
        <w:rPr>
          <w:b/>
          <w:sz w:val="40"/>
          <w:szCs w:val="40"/>
        </w:rPr>
      </w:pPr>
      <w:r>
        <w:rPr>
          <w:b/>
          <w:sz w:val="40"/>
          <w:szCs w:val="40"/>
        </w:rPr>
        <w:t>Выпуск № 22 от 11.10.2024</w:t>
      </w:r>
      <w:r w:rsidR="00CD3B26" w:rsidRPr="00564A9B">
        <w:rPr>
          <w:b/>
          <w:sz w:val="40"/>
          <w:szCs w:val="40"/>
        </w:rPr>
        <w:t>года</w:t>
      </w:r>
    </w:p>
    <w:p w:rsidR="00D61B0C" w:rsidRDefault="00D61B0C" w:rsidP="00D61B0C">
      <w:pPr>
        <w:tabs>
          <w:tab w:val="left" w:pos="1095"/>
          <w:tab w:val="right" w:pos="9355"/>
        </w:tabs>
        <w:rPr>
          <w:b/>
          <w:sz w:val="16"/>
          <w:szCs w:val="16"/>
        </w:rPr>
      </w:pPr>
    </w:p>
    <w:p w:rsidR="00ED5A88" w:rsidRDefault="00ED5A88" w:rsidP="00ED5A88">
      <w:pPr>
        <w:jc w:val="center"/>
        <w:rPr>
          <w:b/>
          <w:sz w:val="18"/>
          <w:szCs w:val="18"/>
        </w:rPr>
      </w:pPr>
    </w:p>
    <w:p w:rsidR="00ED5A88" w:rsidRDefault="00ED5A88" w:rsidP="00ED5A88">
      <w:pPr>
        <w:jc w:val="center"/>
        <w:rPr>
          <w:sz w:val="18"/>
          <w:szCs w:val="18"/>
        </w:rPr>
      </w:pPr>
    </w:p>
    <w:sectPr w:rsidR="00ED5A88" w:rsidSect="004A21E7">
      <w:footerReference w:type="even" r:id="rId8"/>
      <w:footerReference w:type="default" r:id="rId9"/>
      <w:pgSz w:w="16840" w:h="11910" w:orient="landscape"/>
      <w:pgMar w:top="993"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A3F" w:rsidRDefault="00380A3F" w:rsidP="00845795">
      <w:r>
        <w:separator/>
      </w:r>
    </w:p>
  </w:endnote>
  <w:endnote w:type="continuationSeparator" w:id="0">
    <w:p w:rsidR="00380A3F" w:rsidRDefault="00380A3F"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BB2866">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BB2866">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4A21E7">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A3F" w:rsidRDefault="00380A3F" w:rsidP="00845795">
      <w:r>
        <w:separator/>
      </w:r>
    </w:p>
  </w:footnote>
  <w:footnote w:type="continuationSeparator" w:id="0">
    <w:p w:rsidR="00380A3F" w:rsidRDefault="00380A3F"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3186"/>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0A3F"/>
    <w:rsid w:val="0038305E"/>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21E7"/>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5121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B2866"/>
    <w:rsid w:val="00BC6A09"/>
    <w:rsid w:val="00BD26F1"/>
    <w:rsid w:val="00BD6035"/>
    <w:rsid w:val="00BF1F52"/>
    <w:rsid w:val="00C05492"/>
    <w:rsid w:val="00C67FA2"/>
    <w:rsid w:val="00CA25A8"/>
    <w:rsid w:val="00CC64A5"/>
    <w:rsid w:val="00CD24A9"/>
    <w:rsid w:val="00CD24CE"/>
    <w:rsid w:val="00CD3B26"/>
    <w:rsid w:val="00CD6B91"/>
    <w:rsid w:val="00CE2F2C"/>
    <w:rsid w:val="00D01C39"/>
    <w:rsid w:val="00D03C65"/>
    <w:rsid w:val="00D16F6B"/>
    <w:rsid w:val="00D212F6"/>
    <w:rsid w:val="00D242B4"/>
    <w:rsid w:val="00D27653"/>
    <w:rsid w:val="00D4607E"/>
    <w:rsid w:val="00D47B3E"/>
    <w:rsid w:val="00D5387B"/>
    <w:rsid w:val="00D61B0C"/>
    <w:rsid w:val="00D6520C"/>
    <w:rsid w:val="00DE5296"/>
    <w:rsid w:val="00E00DD6"/>
    <w:rsid w:val="00E03FFE"/>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359B1-952E-4FAD-AD59-BCACBD71E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1</Pages>
  <Words>15</Words>
  <Characters>91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2023-12-14T09:06:00Z</cp:lastPrinted>
  <dcterms:created xsi:type="dcterms:W3CDTF">2018-01-31T02:47:00Z</dcterms:created>
  <dcterms:modified xsi:type="dcterms:W3CDTF">2024-11-19T03:37:00Z</dcterms:modified>
</cp:coreProperties>
</file>