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ED5A88" w:rsidP="00CD3B26">
      <w:pPr>
        <w:jc w:val="center"/>
        <w:rPr>
          <w:b/>
          <w:sz w:val="40"/>
          <w:szCs w:val="40"/>
        </w:rPr>
      </w:pPr>
      <w:r>
        <w:rPr>
          <w:b/>
          <w:sz w:val="40"/>
          <w:szCs w:val="40"/>
        </w:rPr>
        <w:t>Выпуск № 22 от 01.12</w:t>
      </w:r>
      <w:r w:rsidR="007509B5">
        <w:rPr>
          <w:b/>
          <w:sz w:val="40"/>
          <w:szCs w:val="40"/>
        </w:rPr>
        <w:t>.2023</w:t>
      </w:r>
      <w:r w:rsidR="00CD3B26" w:rsidRPr="00564A9B">
        <w:rPr>
          <w:b/>
          <w:sz w:val="40"/>
          <w:szCs w:val="40"/>
        </w:rPr>
        <w:t>года</w:t>
      </w:r>
    </w:p>
    <w:p w:rsidR="00D61B0C" w:rsidRDefault="00D61B0C" w:rsidP="00D61B0C">
      <w:pPr>
        <w:tabs>
          <w:tab w:val="left" w:pos="1095"/>
          <w:tab w:val="right" w:pos="9355"/>
        </w:tabs>
        <w:rPr>
          <w:b/>
          <w:sz w:val="16"/>
          <w:szCs w:val="16"/>
        </w:rPr>
      </w:pPr>
    </w:p>
    <w:p w:rsidR="00ED5A88" w:rsidRDefault="00ED5A88" w:rsidP="00ED5A88">
      <w:pPr>
        <w:jc w:val="center"/>
        <w:rPr>
          <w:b/>
          <w:sz w:val="18"/>
          <w:szCs w:val="18"/>
        </w:rPr>
      </w:pPr>
    </w:p>
    <w:p w:rsidR="00ED5A88" w:rsidRDefault="00ED5A88" w:rsidP="00ED5A88">
      <w:pPr>
        <w:jc w:val="center"/>
        <w:rPr>
          <w:sz w:val="18"/>
          <w:szCs w:val="18"/>
        </w:rPr>
      </w:pPr>
    </w:p>
    <w:p w:rsidR="00ED5A88" w:rsidRPr="001C69E9" w:rsidRDefault="00ED5A88" w:rsidP="001C69E9">
      <w:pPr>
        <w:ind w:firstLine="567"/>
        <w:jc w:val="center"/>
        <w:rPr>
          <w:sz w:val="18"/>
          <w:szCs w:val="18"/>
        </w:rPr>
      </w:pPr>
      <w:r w:rsidRPr="001C69E9">
        <w:rPr>
          <w:sz w:val="18"/>
          <w:szCs w:val="18"/>
        </w:rPr>
        <w:t>СОВЕТ ПРОТОПОПОВСКОГО СЕЛЬСКОГО  ПОСЕЛЕНИЯ</w:t>
      </w:r>
    </w:p>
    <w:p w:rsidR="00ED5A88" w:rsidRPr="001C69E9" w:rsidRDefault="00ED5A88" w:rsidP="001C69E9">
      <w:pPr>
        <w:ind w:firstLine="567"/>
        <w:jc w:val="center"/>
        <w:rPr>
          <w:sz w:val="18"/>
          <w:szCs w:val="18"/>
        </w:rPr>
      </w:pPr>
      <w:proofErr w:type="spellStart"/>
      <w:r w:rsidRPr="001C69E9">
        <w:rPr>
          <w:sz w:val="18"/>
          <w:szCs w:val="18"/>
        </w:rPr>
        <w:t>Любинского</w:t>
      </w:r>
      <w:proofErr w:type="spellEnd"/>
      <w:r w:rsidRPr="001C69E9">
        <w:rPr>
          <w:sz w:val="18"/>
          <w:szCs w:val="18"/>
        </w:rPr>
        <w:t xml:space="preserve"> муниципального района Омской области</w:t>
      </w:r>
    </w:p>
    <w:p w:rsidR="00ED5A88" w:rsidRPr="001C69E9" w:rsidRDefault="00ED5A88" w:rsidP="001C69E9">
      <w:pPr>
        <w:ind w:firstLine="567"/>
        <w:jc w:val="both"/>
        <w:rPr>
          <w:sz w:val="18"/>
          <w:szCs w:val="18"/>
        </w:rPr>
      </w:pPr>
    </w:p>
    <w:p w:rsidR="00ED5A88" w:rsidRPr="001C69E9" w:rsidRDefault="00ED5A88" w:rsidP="001C69E9">
      <w:pPr>
        <w:ind w:firstLine="567"/>
        <w:jc w:val="both"/>
        <w:rPr>
          <w:sz w:val="18"/>
          <w:szCs w:val="18"/>
        </w:rPr>
      </w:pPr>
    </w:p>
    <w:p w:rsidR="00ED5A88" w:rsidRPr="001C69E9" w:rsidRDefault="00ED5A88" w:rsidP="001C69E9">
      <w:pPr>
        <w:ind w:firstLine="567"/>
        <w:jc w:val="both"/>
        <w:rPr>
          <w:sz w:val="18"/>
          <w:szCs w:val="18"/>
        </w:rPr>
      </w:pPr>
      <w:r w:rsidRPr="001C69E9">
        <w:rPr>
          <w:sz w:val="18"/>
          <w:szCs w:val="18"/>
        </w:rPr>
        <w:t>РЕШЕНИЕ</w:t>
      </w:r>
    </w:p>
    <w:p w:rsidR="00ED5A88" w:rsidRPr="001C69E9" w:rsidRDefault="00ED5A88" w:rsidP="001C69E9">
      <w:pPr>
        <w:ind w:firstLine="567"/>
        <w:jc w:val="both"/>
        <w:rPr>
          <w:sz w:val="18"/>
          <w:szCs w:val="18"/>
        </w:rPr>
      </w:pPr>
    </w:p>
    <w:p w:rsidR="00ED5A88" w:rsidRPr="001C69E9" w:rsidRDefault="00ED5A88" w:rsidP="001C69E9">
      <w:pPr>
        <w:ind w:firstLine="567"/>
        <w:jc w:val="both"/>
        <w:rPr>
          <w:sz w:val="18"/>
          <w:szCs w:val="18"/>
        </w:rPr>
      </w:pPr>
      <w:r w:rsidRPr="001C69E9">
        <w:rPr>
          <w:sz w:val="18"/>
          <w:szCs w:val="18"/>
        </w:rPr>
        <w:t xml:space="preserve">29 ноября 2023 года  № 36                                                        </w:t>
      </w:r>
      <w:r w:rsidR="001C69E9">
        <w:rPr>
          <w:sz w:val="18"/>
          <w:szCs w:val="18"/>
        </w:rPr>
        <w:t xml:space="preserve">                     </w:t>
      </w:r>
      <w:r w:rsidRPr="001C69E9">
        <w:rPr>
          <w:sz w:val="18"/>
          <w:szCs w:val="18"/>
        </w:rPr>
        <w:t xml:space="preserve"> с. </w:t>
      </w:r>
      <w:proofErr w:type="spellStart"/>
      <w:r w:rsidRPr="001C69E9">
        <w:rPr>
          <w:sz w:val="18"/>
          <w:szCs w:val="18"/>
        </w:rPr>
        <w:t>Протопоповка</w:t>
      </w:r>
      <w:proofErr w:type="spellEnd"/>
    </w:p>
    <w:p w:rsidR="00ED5A88" w:rsidRPr="001C69E9" w:rsidRDefault="00ED5A88" w:rsidP="001C69E9">
      <w:pPr>
        <w:ind w:firstLine="567"/>
        <w:jc w:val="both"/>
        <w:rPr>
          <w:sz w:val="18"/>
          <w:szCs w:val="18"/>
        </w:rPr>
      </w:pPr>
    </w:p>
    <w:p w:rsidR="00ED5A88" w:rsidRPr="001C69E9" w:rsidRDefault="00ED5A88" w:rsidP="001C69E9">
      <w:pPr>
        <w:ind w:firstLine="567"/>
        <w:jc w:val="center"/>
        <w:rPr>
          <w:sz w:val="18"/>
          <w:szCs w:val="18"/>
        </w:rPr>
      </w:pPr>
      <w:r w:rsidRPr="001C69E9">
        <w:rPr>
          <w:sz w:val="18"/>
          <w:szCs w:val="18"/>
        </w:rPr>
        <w:t>О передаче осуществления части своих полномочий</w:t>
      </w:r>
    </w:p>
    <w:p w:rsidR="00ED5A88" w:rsidRPr="001C69E9" w:rsidRDefault="00ED5A88" w:rsidP="001C69E9">
      <w:pPr>
        <w:ind w:firstLine="567"/>
        <w:jc w:val="center"/>
        <w:rPr>
          <w:sz w:val="18"/>
          <w:szCs w:val="18"/>
        </w:rPr>
      </w:pPr>
      <w:r w:rsidRPr="001C69E9">
        <w:rPr>
          <w:sz w:val="18"/>
          <w:szCs w:val="18"/>
        </w:rPr>
        <w:t>по созданию условий для организации досуга и обеспечения жителей поселения услугами организаций культуры на 2024год</w:t>
      </w:r>
    </w:p>
    <w:p w:rsidR="00ED5A88" w:rsidRPr="001C69E9" w:rsidRDefault="00ED5A88" w:rsidP="001C69E9">
      <w:pPr>
        <w:ind w:firstLine="567"/>
        <w:jc w:val="both"/>
        <w:rPr>
          <w:sz w:val="18"/>
          <w:szCs w:val="18"/>
        </w:rPr>
      </w:pPr>
    </w:p>
    <w:p w:rsidR="00ED5A88" w:rsidRPr="001C69E9" w:rsidRDefault="00ED5A88" w:rsidP="00ED5A88">
      <w:pPr>
        <w:ind w:firstLine="567"/>
        <w:jc w:val="both"/>
        <w:rPr>
          <w:sz w:val="18"/>
          <w:szCs w:val="18"/>
        </w:rPr>
      </w:pPr>
      <w:r w:rsidRPr="001C69E9">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proofErr w:type="spellStart"/>
      <w:r w:rsidRPr="001C69E9">
        <w:rPr>
          <w:sz w:val="18"/>
          <w:szCs w:val="18"/>
        </w:rPr>
        <w:t>Протопоповского</w:t>
      </w:r>
      <w:proofErr w:type="spellEnd"/>
      <w:r w:rsidRPr="001C69E9">
        <w:rPr>
          <w:sz w:val="18"/>
          <w:szCs w:val="18"/>
        </w:rPr>
        <w:t xml:space="preserve"> сельского поселения, Совет </w:t>
      </w:r>
      <w:proofErr w:type="spellStart"/>
      <w:r w:rsidRPr="001C69E9">
        <w:rPr>
          <w:sz w:val="18"/>
          <w:szCs w:val="18"/>
        </w:rPr>
        <w:t>Протопоповского</w:t>
      </w:r>
      <w:proofErr w:type="spellEnd"/>
      <w:r w:rsidRPr="001C69E9">
        <w:rPr>
          <w:sz w:val="18"/>
          <w:szCs w:val="18"/>
        </w:rPr>
        <w:t xml:space="preserve"> сельского поселения </w:t>
      </w:r>
      <w:proofErr w:type="spellStart"/>
      <w:r w:rsidRPr="001C69E9">
        <w:rPr>
          <w:sz w:val="18"/>
          <w:szCs w:val="18"/>
        </w:rPr>
        <w:t>Любинского</w:t>
      </w:r>
      <w:proofErr w:type="spellEnd"/>
      <w:r w:rsidRPr="001C69E9">
        <w:rPr>
          <w:sz w:val="18"/>
          <w:szCs w:val="18"/>
        </w:rPr>
        <w:t xml:space="preserve"> муниципального района Омской области,</w:t>
      </w:r>
    </w:p>
    <w:p w:rsidR="00ED5A88" w:rsidRPr="001C69E9" w:rsidRDefault="00ED5A88" w:rsidP="001C69E9">
      <w:pPr>
        <w:ind w:firstLine="567"/>
        <w:jc w:val="both"/>
        <w:rPr>
          <w:sz w:val="18"/>
          <w:szCs w:val="18"/>
        </w:rPr>
      </w:pPr>
    </w:p>
    <w:p w:rsidR="00ED5A88" w:rsidRPr="001C69E9" w:rsidRDefault="00ED5A88" w:rsidP="001C69E9">
      <w:pPr>
        <w:ind w:firstLine="567"/>
        <w:jc w:val="both"/>
        <w:rPr>
          <w:sz w:val="18"/>
          <w:szCs w:val="18"/>
        </w:rPr>
      </w:pPr>
      <w:r w:rsidRPr="001C69E9">
        <w:rPr>
          <w:sz w:val="18"/>
          <w:szCs w:val="18"/>
        </w:rPr>
        <w:t>РЕШИЛ:</w:t>
      </w:r>
    </w:p>
    <w:p w:rsidR="00ED5A88" w:rsidRPr="001C69E9" w:rsidRDefault="00ED5A88" w:rsidP="00ED5A88">
      <w:pPr>
        <w:ind w:firstLine="567"/>
        <w:jc w:val="both"/>
        <w:rPr>
          <w:sz w:val="18"/>
          <w:szCs w:val="18"/>
        </w:rPr>
      </w:pPr>
    </w:p>
    <w:p w:rsidR="00ED5A88" w:rsidRPr="001C69E9" w:rsidRDefault="00ED5A88" w:rsidP="001C69E9">
      <w:pPr>
        <w:ind w:firstLine="567"/>
        <w:jc w:val="both"/>
        <w:rPr>
          <w:sz w:val="18"/>
          <w:szCs w:val="18"/>
        </w:rPr>
      </w:pPr>
      <w:r w:rsidRPr="001C69E9">
        <w:rPr>
          <w:sz w:val="18"/>
          <w:szCs w:val="18"/>
        </w:rPr>
        <w:t xml:space="preserve">1. Утвердить прилагаемое Соглашение между органами местного самоуправления </w:t>
      </w:r>
      <w:proofErr w:type="spellStart"/>
      <w:r w:rsidRPr="001C69E9">
        <w:rPr>
          <w:sz w:val="18"/>
          <w:szCs w:val="18"/>
        </w:rPr>
        <w:t>Протопоповского</w:t>
      </w:r>
      <w:proofErr w:type="spellEnd"/>
      <w:r w:rsidRPr="001C69E9">
        <w:rPr>
          <w:sz w:val="18"/>
          <w:szCs w:val="18"/>
        </w:rPr>
        <w:t xml:space="preserve"> сельского поселения </w:t>
      </w:r>
      <w:proofErr w:type="spellStart"/>
      <w:r w:rsidRPr="001C69E9">
        <w:rPr>
          <w:sz w:val="18"/>
          <w:szCs w:val="18"/>
        </w:rPr>
        <w:t>Любинского</w:t>
      </w:r>
      <w:proofErr w:type="spellEnd"/>
      <w:r w:rsidRPr="001C69E9">
        <w:rPr>
          <w:sz w:val="18"/>
          <w:szCs w:val="18"/>
        </w:rPr>
        <w:t xml:space="preserve"> муниципального района Омской области и органами местного самоуправления </w:t>
      </w:r>
      <w:proofErr w:type="spellStart"/>
      <w:r w:rsidRPr="001C69E9">
        <w:rPr>
          <w:sz w:val="18"/>
          <w:szCs w:val="18"/>
        </w:rPr>
        <w:t>Любинского</w:t>
      </w:r>
      <w:proofErr w:type="spellEnd"/>
      <w:r w:rsidRPr="001C69E9">
        <w:rPr>
          <w:sz w:val="18"/>
          <w:szCs w:val="18"/>
        </w:rPr>
        <w:t xml:space="preserve"> муниципального района Омской области о передаче осуществления части своих полномочий по созданию условий для организации досуга и обеспечения жителей поселения услугами организаций культуры на 2024год</w:t>
      </w:r>
    </w:p>
    <w:p w:rsidR="00ED5A88" w:rsidRPr="001C69E9" w:rsidRDefault="00ED5A88" w:rsidP="001C69E9">
      <w:pPr>
        <w:ind w:firstLine="567"/>
        <w:jc w:val="both"/>
        <w:rPr>
          <w:sz w:val="18"/>
          <w:szCs w:val="18"/>
        </w:rPr>
      </w:pPr>
      <w:r w:rsidRPr="001C69E9">
        <w:rPr>
          <w:sz w:val="18"/>
          <w:szCs w:val="18"/>
        </w:rPr>
        <w:t xml:space="preserve">2. Рекомендовать Администрации </w:t>
      </w:r>
      <w:proofErr w:type="spellStart"/>
      <w:r w:rsidRPr="001C69E9">
        <w:rPr>
          <w:sz w:val="18"/>
          <w:szCs w:val="18"/>
        </w:rPr>
        <w:t>Протопоповского</w:t>
      </w:r>
      <w:proofErr w:type="spellEnd"/>
      <w:r w:rsidRPr="001C69E9">
        <w:rPr>
          <w:sz w:val="18"/>
          <w:szCs w:val="18"/>
        </w:rPr>
        <w:t xml:space="preserve"> сельского поселения </w:t>
      </w:r>
      <w:proofErr w:type="spellStart"/>
      <w:r w:rsidRPr="001C69E9">
        <w:rPr>
          <w:sz w:val="18"/>
          <w:szCs w:val="18"/>
        </w:rPr>
        <w:t>Любинского</w:t>
      </w:r>
      <w:proofErr w:type="spellEnd"/>
      <w:r w:rsidRPr="001C69E9">
        <w:rPr>
          <w:sz w:val="18"/>
          <w:szCs w:val="18"/>
        </w:rPr>
        <w:t xml:space="preserve"> муниципального района Омской области подписать представленное Соглашение.</w:t>
      </w:r>
    </w:p>
    <w:p w:rsidR="00ED5A88" w:rsidRPr="001C69E9" w:rsidRDefault="00ED5A88" w:rsidP="001C69E9">
      <w:pPr>
        <w:ind w:firstLine="567"/>
        <w:jc w:val="both"/>
        <w:rPr>
          <w:sz w:val="18"/>
          <w:szCs w:val="18"/>
        </w:rPr>
      </w:pPr>
      <w:r w:rsidRPr="001C69E9">
        <w:rPr>
          <w:sz w:val="18"/>
          <w:szCs w:val="18"/>
        </w:rPr>
        <w:t xml:space="preserve">3. Опубликовать настоящее решение в бюллетене «Вестник </w:t>
      </w:r>
      <w:proofErr w:type="spellStart"/>
      <w:r w:rsidRPr="001C69E9">
        <w:rPr>
          <w:sz w:val="18"/>
          <w:szCs w:val="18"/>
        </w:rPr>
        <w:t>Протопоповского</w:t>
      </w:r>
      <w:proofErr w:type="spellEnd"/>
      <w:r w:rsidRPr="001C69E9">
        <w:rPr>
          <w:sz w:val="18"/>
          <w:szCs w:val="18"/>
        </w:rPr>
        <w:t xml:space="preserve"> сельского поселения».</w:t>
      </w:r>
    </w:p>
    <w:p w:rsidR="00ED5A88" w:rsidRPr="001C69E9" w:rsidRDefault="00ED5A88" w:rsidP="001C69E9">
      <w:pPr>
        <w:ind w:firstLine="567"/>
        <w:jc w:val="both"/>
        <w:rPr>
          <w:sz w:val="18"/>
          <w:szCs w:val="18"/>
        </w:rPr>
      </w:pPr>
    </w:p>
    <w:p w:rsidR="00ED5A88" w:rsidRPr="001C69E9" w:rsidRDefault="00ED5A88" w:rsidP="001C69E9">
      <w:pPr>
        <w:jc w:val="both"/>
        <w:rPr>
          <w:sz w:val="18"/>
          <w:szCs w:val="18"/>
        </w:rPr>
      </w:pPr>
      <w:r w:rsidRPr="001C69E9">
        <w:rPr>
          <w:sz w:val="18"/>
          <w:szCs w:val="18"/>
        </w:rPr>
        <w:t xml:space="preserve">Глава </w:t>
      </w:r>
      <w:proofErr w:type="spellStart"/>
      <w:r w:rsidRPr="001C69E9">
        <w:rPr>
          <w:sz w:val="18"/>
          <w:szCs w:val="18"/>
        </w:rPr>
        <w:t>Протопоповского</w:t>
      </w:r>
      <w:proofErr w:type="spellEnd"/>
      <w:r w:rsidRPr="001C69E9">
        <w:rPr>
          <w:sz w:val="18"/>
          <w:szCs w:val="18"/>
        </w:rPr>
        <w:t xml:space="preserve"> </w:t>
      </w:r>
    </w:p>
    <w:p w:rsidR="00ED5A88" w:rsidRPr="001C69E9" w:rsidRDefault="00ED5A88" w:rsidP="001C69E9">
      <w:pPr>
        <w:jc w:val="both"/>
        <w:rPr>
          <w:sz w:val="18"/>
          <w:szCs w:val="18"/>
        </w:rPr>
      </w:pPr>
      <w:r w:rsidRPr="001C69E9">
        <w:rPr>
          <w:sz w:val="18"/>
          <w:szCs w:val="18"/>
        </w:rPr>
        <w:t xml:space="preserve">сельского поселения                                                                     </w:t>
      </w:r>
      <w:r w:rsidR="001C69E9">
        <w:rPr>
          <w:sz w:val="18"/>
          <w:szCs w:val="18"/>
        </w:rPr>
        <w:t xml:space="preserve">                                      </w:t>
      </w:r>
      <w:r w:rsidRPr="001C69E9">
        <w:rPr>
          <w:sz w:val="18"/>
          <w:szCs w:val="18"/>
        </w:rPr>
        <w:t xml:space="preserve"> Г.О. </w:t>
      </w:r>
      <w:proofErr w:type="spellStart"/>
      <w:r w:rsidRPr="001C69E9">
        <w:rPr>
          <w:sz w:val="18"/>
          <w:szCs w:val="18"/>
        </w:rPr>
        <w:t>Кин</w:t>
      </w:r>
      <w:proofErr w:type="spellEnd"/>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Default="00ED5A88" w:rsidP="00ED5A88">
      <w:pPr>
        <w:jc w:val="center"/>
        <w:rPr>
          <w:b/>
          <w:sz w:val="18"/>
          <w:szCs w:val="18"/>
        </w:rPr>
      </w:pPr>
    </w:p>
    <w:p w:rsidR="00ED5A88" w:rsidRPr="00ED5A88" w:rsidRDefault="00ED5A88" w:rsidP="00ED5A88">
      <w:pPr>
        <w:jc w:val="center"/>
        <w:rPr>
          <w:b/>
          <w:sz w:val="18"/>
          <w:szCs w:val="18"/>
        </w:rPr>
      </w:pPr>
      <w:r w:rsidRPr="00ED5A88">
        <w:rPr>
          <w:b/>
          <w:sz w:val="18"/>
          <w:szCs w:val="18"/>
        </w:rPr>
        <w:t>СОВЕТ ПРОТОПОПОВСКОГО СЕЛЬСКОГО  ПОСЕЛЕНИЯ</w:t>
      </w:r>
    </w:p>
    <w:p w:rsidR="00ED5A88" w:rsidRPr="00ED5A88" w:rsidRDefault="00ED5A88" w:rsidP="00ED5A88">
      <w:pPr>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w:t>
      </w:r>
    </w:p>
    <w:p w:rsidR="00ED5A88" w:rsidRPr="00ED5A88" w:rsidRDefault="00ED5A88" w:rsidP="00ED5A88">
      <w:pPr>
        <w:jc w:val="center"/>
        <w:rPr>
          <w:b/>
          <w:sz w:val="18"/>
          <w:szCs w:val="18"/>
        </w:rPr>
      </w:pPr>
      <w:r w:rsidRPr="00ED5A88">
        <w:rPr>
          <w:b/>
          <w:sz w:val="18"/>
          <w:szCs w:val="18"/>
        </w:rPr>
        <w:t>Омской области</w:t>
      </w:r>
    </w:p>
    <w:p w:rsidR="00ED5A88" w:rsidRPr="00ED5A88" w:rsidRDefault="00ED5A88" w:rsidP="00ED5A88">
      <w:pPr>
        <w:jc w:val="center"/>
        <w:rPr>
          <w:b/>
          <w:sz w:val="18"/>
          <w:szCs w:val="18"/>
        </w:rPr>
      </w:pPr>
    </w:p>
    <w:p w:rsidR="00ED5A88" w:rsidRPr="00ED5A88" w:rsidRDefault="00ED5A88" w:rsidP="00ED5A88">
      <w:pPr>
        <w:jc w:val="center"/>
        <w:rPr>
          <w:b/>
          <w:sz w:val="18"/>
          <w:szCs w:val="18"/>
        </w:rPr>
      </w:pPr>
      <w:r w:rsidRPr="00ED5A88">
        <w:rPr>
          <w:b/>
          <w:sz w:val="18"/>
          <w:szCs w:val="18"/>
        </w:rPr>
        <w:t>РЕШЕНИЕ</w:t>
      </w:r>
    </w:p>
    <w:p w:rsidR="00ED5A88" w:rsidRPr="00ED5A88" w:rsidRDefault="00ED5A88" w:rsidP="00ED5A88">
      <w:pPr>
        <w:spacing w:line="360" w:lineRule="auto"/>
        <w:rPr>
          <w:sz w:val="18"/>
          <w:szCs w:val="18"/>
        </w:rPr>
      </w:pPr>
    </w:p>
    <w:p w:rsidR="00ED5A88" w:rsidRPr="00ED5A88" w:rsidRDefault="00ED5A88" w:rsidP="00ED5A88">
      <w:pPr>
        <w:spacing w:line="360" w:lineRule="auto"/>
        <w:rPr>
          <w:sz w:val="18"/>
          <w:szCs w:val="18"/>
        </w:rPr>
      </w:pPr>
      <w:r w:rsidRPr="00ED5A88">
        <w:rPr>
          <w:sz w:val="18"/>
          <w:szCs w:val="18"/>
        </w:rPr>
        <w:t xml:space="preserve">29 ноября 2023 года  № 37                                                        </w:t>
      </w:r>
      <w:r w:rsidR="001C69E9">
        <w:rPr>
          <w:sz w:val="18"/>
          <w:szCs w:val="18"/>
        </w:rPr>
        <w:t xml:space="preserve">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jc w:val="center"/>
        <w:rPr>
          <w:sz w:val="18"/>
          <w:szCs w:val="18"/>
        </w:rPr>
      </w:pPr>
    </w:p>
    <w:p w:rsidR="00ED5A88" w:rsidRPr="00ED5A88" w:rsidRDefault="00ED5A88" w:rsidP="00ED5A88">
      <w:pPr>
        <w:ind w:firstLine="540"/>
        <w:jc w:val="center"/>
        <w:rPr>
          <w:sz w:val="18"/>
          <w:szCs w:val="18"/>
        </w:rPr>
      </w:pPr>
      <w:r w:rsidRPr="00ED5A88">
        <w:rPr>
          <w:sz w:val="18"/>
          <w:szCs w:val="18"/>
        </w:rPr>
        <w:t>Об утверждении Соглашения между органами местного самоуправления поселения и органами местного самоуправления муниципального района</w:t>
      </w:r>
    </w:p>
    <w:p w:rsidR="00ED5A88" w:rsidRPr="00ED5A88" w:rsidRDefault="00ED5A88" w:rsidP="00ED5A88">
      <w:pPr>
        <w:ind w:firstLine="540"/>
        <w:jc w:val="center"/>
        <w:rPr>
          <w:sz w:val="18"/>
          <w:szCs w:val="18"/>
        </w:rPr>
      </w:pPr>
      <w:r w:rsidRPr="00ED5A88">
        <w:rPr>
          <w:sz w:val="18"/>
          <w:szCs w:val="18"/>
        </w:rPr>
        <w:t>о передаче осуществления части своих полномочий на организацию и осуществление мероприятий по работе с детьми и молодёжью на 2024год</w:t>
      </w:r>
    </w:p>
    <w:p w:rsidR="00ED5A88" w:rsidRPr="00ED5A88" w:rsidRDefault="00ED5A88" w:rsidP="00ED5A88">
      <w:pPr>
        <w:jc w:val="both"/>
        <w:rPr>
          <w:sz w:val="18"/>
          <w:szCs w:val="18"/>
        </w:rPr>
      </w:pPr>
    </w:p>
    <w:p w:rsidR="00ED5A88" w:rsidRPr="00ED5A88" w:rsidRDefault="00ED5A88" w:rsidP="00ED5A88">
      <w:pPr>
        <w:rPr>
          <w:sz w:val="18"/>
          <w:szCs w:val="18"/>
        </w:rPr>
      </w:pPr>
    </w:p>
    <w:p w:rsidR="00ED5A88" w:rsidRPr="00ED5A88" w:rsidRDefault="00ED5A88" w:rsidP="00ED5A88">
      <w:pPr>
        <w:jc w:val="both"/>
        <w:rPr>
          <w:sz w:val="18"/>
          <w:szCs w:val="18"/>
        </w:rPr>
      </w:pPr>
      <w:r w:rsidRPr="00ED5A88">
        <w:rPr>
          <w:sz w:val="18"/>
          <w:szCs w:val="18"/>
        </w:rPr>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Совет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w:t>
      </w:r>
    </w:p>
    <w:p w:rsidR="00ED5A88" w:rsidRPr="00ED5A88" w:rsidRDefault="00ED5A88" w:rsidP="00ED5A88">
      <w:pPr>
        <w:jc w:val="both"/>
        <w:rPr>
          <w:sz w:val="18"/>
          <w:szCs w:val="18"/>
        </w:rPr>
      </w:pPr>
    </w:p>
    <w:p w:rsidR="00ED5A88" w:rsidRPr="00ED5A88" w:rsidRDefault="00ED5A88" w:rsidP="00ED5A88">
      <w:pPr>
        <w:jc w:val="both"/>
        <w:rPr>
          <w:sz w:val="18"/>
          <w:szCs w:val="18"/>
        </w:rPr>
      </w:pPr>
      <w:r w:rsidRPr="00ED5A88">
        <w:rPr>
          <w:sz w:val="18"/>
          <w:szCs w:val="18"/>
        </w:rPr>
        <w:t xml:space="preserve">РЕШИЛ: </w:t>
      </w:r>
    </w:p>
    <w:p w:rsidR="00ED5A88" w:rsidRPr="00ED5A88" w:rsidRDefault="00ED5A88" w:rsidP="00ED5A88">
      <w:pPr>
        <w:jc w:val="both"/>
        <w:rPr>
          <w:sz w:val="18"/>
          <w:szCs w:val="18"/>
        </w:rPr>
      </w:pPr>
    </w:p>
    <w:p w:rsidR="00ED5A88" w:rsidRPr="00ED5A88" w:rsidRDefault="00ED5A88" w:rsidP="00ED5A88">
      <w:pPr>
        <w:ind w:firstLine="540"/>
        <w:jc w:val="both"/>
        <w:rPr>
          <w:sz w:val="18"/>
          <w:szCs w:val="18"/>
        </w:rPr>
      </w:pPr>
      <w:r w:rsidRPr="00ED5A88">
        <w:rPr>
          <w:sz w:val="18"/>
          <w:szCs w:val="18"/>
        </w:rPr>
        <w:t>1. Утвердить прилагаемое Соглашение между органами местного самоуправления поселения и органами местного самоуправления муниципального района  о передаче осуществления части своих полномочий  на организацию и осуществление мероприятий по работе с детьми и молодёжью на 2024год</w:t>
      </w:r>
    </w:p>
    <w:p w:rsidR="00DE5296" w:rsidRDefault="00ED5A88" w:rsidP="00DE5296">
      <w:pPr>
        <w:ind w:firstLine="540"/>
        <w:jc w:val="both"/>
        <w:rPr>
          <w:sz w:val="18"/>
          <w:szCs w:val="18"/>
        </w:rPr>
      </w:pPr>
      <w:r w:rsidRPr="00ED5A88">
        <w:rPr>
          <w:sz w:val="18"/>
          <w:szCs w:val="18"/>
        </w:rPr>
        <w:t>2. Опубликовать настоящее решение в бюллетене «</w:t>
      </w:r>
      <w:proofErr w:type="spellStart"/>
      <w:r w:rsidRPr="00ED5A88">
        <w:rPr>
          <w:sz w:val="18"/>
          <w:szCs w:val="18"/>
        </w:rPr>
        <w:t>Протопоповский</w:t>
      </w:r>
      <w:proofErr w:type="spellEnd"/>
      <w:r w:rsidRPr="00ED5A88">
        <w:rPr>
          <w:sz w:val="18"/>
          <w:szCs w:val="18"/>
        </w:rPr>
        <w:t xml:space="preserve"> муниципальный вестник».</w:t>
      </w:r>
    </w:p>
    <w:p w:rsidR="00DE5296" w:rsidRDefault="00DE5296" w:rsidP="00DE5296">
      <w:pPr>
        <w:jc w:val="both"/>
        <w:rPr>
          <w:sz w:val="18"/>
          <w:szCs w:val="18"/>
        </w:rPr>
      </w:pPr>
    </w:p>
    <w:p w:rsidR="00ED5A88" w:rsidRPr="00ED5A88" w:rsidRDefault="00DE5296" w:rsidP="00DE5296">
      <w:pPr>
        <w:jc w:val="both"/>
        <w:rPr>
          <w:sz w:val="18"/>
          <w:szCs w:val="18"/>
        </w:rPr>
      </w:pPr>
      <w:r>
        <w:rPr>
          <w:sz w:val="18"/>
          <w:szCs w:val="18"/>
        </w:rPr>
        <w:t xml:space="preserve">     </w:t>
      </w:r>
      <w:r w:rsidR="00ED5A88" w:rsidRPr="00ED5A88">
        <w:rPr>
          <w:sz w:val="18"/>
          <w:szCs w:val="18"/>
        </w:rPr>
        <w:t xml:space="preserve">Глава </w:t>
      </w:r>
      <w:proofErr w:type="spellStart"/>
      <w:r w:rsidR="00ED5A88" w:rsidRPr="00ED5A88">
        <w:rPr>
          <w:sz w:val="18"/>
          <w:szCs w:val="18"/>
        </w:rPr>
        <w:t>Протопоповского</w:t>
      </w:r>
      <w:proofErr w:type="spellEnd"/>
    </w:p>
    <w:p w:rsidR="00ED5A88" w:rsidRPr="00ED5A88" w:rsidRDefault="00DE5296" w:rsidP="00ED5A88">
      <w:pPr>
        <w:jc w:val="both"/>
        <w:rPr>
          <w:sz w:val="18"/>
          <w:szCs w:val="18"/>
        </w:rPr>
      </w:pPr>
      <w:r>
        <w:rPr>
          <w:sz w:val="18"/>
          <w:szCs w:val="18"/>
        </w:rPr>
        <w:t xml:space="preserve">    </w:t>
      </w:r>
      <w:r w:rsidR="00ED5A88" w:rsidRPr="00ED5A88">
        <w:rPr>
          <w:sz w:val="18"/>
          <w:szCs w:val="18"/>
        </w:rPr>
        <w:t xml:space="preserve">сельского поселения </w:t>
      </w:r>
      <w:r w:rsidR="00ED5A88" w:rsidRPr="00ED5A88">
        <w:rPr>
          <w:sz w:val="18"/>
          <w:szCs w:val="18"/>
        </w:rPr>
        <w:tab/>
      </w:r>
      <w:r w:rsidR="00ED5A88" w:rsidRPr="00ED5A88">
        <w:rPr>
          <w:sz w:val="18"/>
          <w:szCs w:val="18"/>
        </w:rPr>
        <w:tab/>
        <w:t xml:space="preserve">     </w:t>
      </w:r>
      <w:r w:rsidR="00ED5A88" w:rsidRPr="00ED5A88">
        <w:rPr>
          <w:sz w:val="18"/>
          <w:szCs w:val="18"/>
        </w:rPr>
        <w:tab/>
      </w:r>
      <w:r w:rsidR="00ED5A88" w:rsidRPr="00ED5A88">
        <w:rPr>
          <w:sz w:val="18"/>
          <w:szCs w:val="18"/>
        </w:rPr>
        <w:tab/>
        <w:t xml:space="preserve">            </w:t>
      </w:r>
      <w:r w:rsidR="00ED5A88" w:rsidRPr="00ED5A88">
        <w:rPr>
          <w:sz w:val="18"/>
          <w:szCs w:val="18"/>
        </w:rPr>
        <w:tab/>
      </w:r>
      <w:r w:rsidR="00ED5A88" w:rsidRPr="00ED5A88">
        <w:rPr>
          <w:sz w:val="18"/>
          <w:szCs w:val="18"/>
        </w:rPr>
        <w:tab/>
        <w:t xml:space="preserve">                </w:t>
      </w:r>
      <w:r>
        <w:rPr>
          <w:sz w:val="18"/>
          <w:szCs w:val="18"/>
        </w:rPr>
        <w:t xml:space="preserve">      </w:t>
      </w:r>
      <w:proofErr w:type="spellStart"/>
      <w:r w:rsidR="00ED5A88" w:rsidRPr="00ED5A88">
        <w:rPr>
          <w:sz w:val="18"/>
          <w:szCs w:val="18"/>
        </w:rPr>
        <w:t>Г.О.Кин</w:t>
      </w:r>
      <w:proofErr w:type="spellEnd"/>
    </w:p>
    <w:p w:rsidR="001C69E9" w:rsidRDefault="001C69E9" w:rsidP="00ED5A88">
      <w:pPr>
        <w:jc w:val="center"/>
        <w:rPr>
          <w:b/>
          <w:sz w:val="18"/>
          <w:szCs w:val="18"/>
        </w:rPr>
      </w:pPr>
    </w:p>
    <w:p w:rsidR="001C69E9" w:rsidRDefault="001C69E9" w:rsidP="00ED5A88">
      <w:pPr>
        <w:jc w:val="center"/>
        <w:rPr>
          <w:b/>
          <w:sz w:val="18"/>
          <w:szCs w:val="18"/>
        </w:rPr>
      </w:pPr>
    </w:p>
    <w:p w:rsidR="00ED5A88" w:rsidRPr="00ED5A88" w:rsidRDefault="00DE5296" w:rsidP="00DE5296">
      <w:pPr>
        <w:rPr>
          <w:b/>
          <w:sz w:val="18"/>
          <w:szCs w:val="18"/>
        </w:rPr>
      </w:pPr>
      <w:r>
        <w:rPr>
          <w:b/>
          <w:sz w:val="18"/>
          <w:szCs w:val="18"/>
        </w:rPr>
        <w:t xml:space="preserve">                         </w:t>
      </w:r>
      <w:r w:rsidR="00ED5A88" w:rsidRPr="00ED5A88">
        <w:rPr>
          <w:b/>
          <w:sz w:val="18"/>
          <w:szCs w:val="18"/>
        </w:rPr>
        <w:t>СОВЕТ ПРОТОПОПОВСКОГО СЕЛЬСКОГО  ПОСЕЛЕНИЯ</w:t>
      </w:r>
    </w:p>
    <w:p w:rsidR="00ED5A88" w:rsidRPr="00ED5A88" w:rsidRDefault="00ED5A88" w:rsidP="00ED5A88">
      <w:pPr>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Омской области</w:t>
      </w:r>
    </w:p>
    <w:p w:rsidR="00ED5A88" w:rsidRPr="00ED5A88" w:rsidRDefault="00ED5A88" w:rsidP="00ED5A88">
      <w:pPr>
        <w:rPr>
          <w:b/>
          <w:sz w:val="18"/>
          <w:szCs w:val="18"/>
        </w:rPr>
      </w:pPr>
    </w:p>
    <w:p w:rsidR="00ED5A88" w:rsidRPr="00ED5A88" w:rsidRDefault="00ED5A88" w:rsidP="00ED5A88">
      <w:pPr>
        <w:jc w:val="center"/>
        <w:rPr>
          <w:b/>
          <w:sz w:val="18"/>
          <w:szCs w:val="18"/>
        </w:rPr>
      </w:pPr>
    </w:p>
    <w:p w:rsidR="00ED5A88" w:rsidRPr="00ED5A88" w:rsidRDefault="00ED5A88" w:rsidP="00ED5A88">
      <w:pPr>
        <w:jc w:val="center"/>
        <w:rPr>
          <w:b/>
          <w:sz w:val="18"/>
          <w:szCs w:val="18"/>
        </w:rPr>
      </w:pPr>
      <w:r w:rsidRPr="00ED5A88">
        <w:rPr>
          <w:b/>
          <w:sz w:val="18"/>
          <w:szCs w:val="18"/>
        </w:rPr>
        <w:t xml:space="preserve">РЕШЕНИЕ </w:t>
      </w:r>
    </w:p>
    <w:p w:rsidR="00ED5A88" w:rsidRPr="00ED5A88" w:rsidRDefault="00ED5A88" w:rsidP="00ED5A88">
      <w:pPr>
        <w:spacing w:line="360" w:lineRule="auto"/>
        <w:rPr>
          <w:b/>
          <w:sz w:val="18"/>
          <w:szCs w:val="18"/>
        </w:rPr>
      </w:pPr>
    </w:p>
    <w:p w:rsidR="00ED5A88" w:rsidRPr="00ED5A88" w:rsidRDefault="00ED5A88" w:rsidP="00ED5A88">
      <w:pPr>
        <w:spacing w:line="360" w:lineRule="auto"/>
        <w:rPr>
          <w:sz w:val="18"/>
          <w:szCs w:val="18"/>
        </w:rPr>
      </w:pPr>
      <w:r w:rsidRPr="00ED5A88">
        <w:rPr>
          <w:sz w:val="18"/>
          <w:szCs w:val="18"/>
        </w:rPr>
        <w:t xml:space="preserve">29 ноября 2023 года №  38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jc w:val="center"/>
        <w:rPr>
          <w:sz w:val="18"/>
          <w:szCs w:val="18"/>
        </w:rPr>
      </w:pPr>
    </w:p>
    <w:p w:rsidR="00ED5A88" w:rsidRPr="00ED5A88" w:rsidRDefault="00ED5A88" w:rsidP="00ED5A88">
      <w:pPr>
        <w:jc w:val="center"/>
        <w:rPr>
          <w:sz w:val="18"/>
          <w:szCs w:val="18"/>
        </w:rPr>
      </w:pPr>
      <w:r w:rsidRPr="00ED5A88">
        <w:rPr>
          <w:sz w:val="18"/>
          <w:szCs w:val="18"/>
        </w:rPr>
        <w:t xml:space="preserve">О передаче осуществления части своих полномочий </w:t>
      </w:r>
    </w:p>
    <w:p w:rsidR="00ED5A88" w:rsidRPr="00ED5A88" w:rsidRDefault="00ED5A88" w:rsidP="00ED5A88">
      <w:pPr>
        <w:jc w:val="center"/>
        <w:rPr>
          <w:sz w:val="18"/>
          <w:szCs w:val="18"/>
        </w:rPr>
      </w:pPr>
      <w:r w:rsidRPr="00ED5A88">
        <w:rPr>
          <w:sz w:val="18"/>
          <w:szCs w:val="18"/>
        </w:rPr>
        <w:t xml:space="preserve">по составлению проекта бюджета поселения и исполнению бюджета поселения, составлению отчета об исполнении бюджета поселения </w:t>
      </w:r>
    </w:p>
    <w:p w:rsidR="00ED5A88" w:rsidRPr="00ED5A88" w:rsidRDefault="00ED5A88" w:rsidP="00ED5A88">
      <w:pPr>
        <w:jc w:val="center"/>
        <w:rPr>
          <w:sz w:val="18"/>
          <w:szCs w:val="18"/>
        </w:rPr>
      </w:pPr>
      <w:r w:rsidRPr="00ED5A88">
        <w:rPr>
          <w:sz w:val="18"/>
          <w:szCs w:val="18"/>
        </w:rPr>
        <w:t>на 2024 год</w:t>
      </w:r>
    </w:p>
    <w:p w:rsidR="00ED5A88" w:rsidRPr="00ED5A88" w:rsidRDefault="00ED5A88" w:rsidP="00ED5A88">
      <w:pPr>
        <w:rPr>
          <w:sz w:val="18"/>
          <w:szCs w:val="18"/>
        </w:rPr>
      </w:pPr>
    </w:p>
    <w:p w:rsidR="00ED5A88" w:rsidRPr="00ED5A88" w:rsidRDefault="00ED5A88" w:rsidP="00ED5A88">
      <w:pPr>
        <w:ind w:firstLine="567"/>
        <w:jc w:val="both"/>
        <w:rPr>
          <w:sz w:val="18"/>
          <w:szCs w:val="18"/>
        </w:rPr>
      </w:pPr>
      <w:r w:rsidRPr="00ED5A88">
        <w:rPr>
          <w:sz w:val="18"/>
          <w:szCs w:val="18"/>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руководствуясь Уставом </w:t>
      </w:r>
      <w:proofErr w:type="spellStart"/>
      <w:r w:rsidRPr="00ED5A88">
        <w:rPr>
          <w:sz w:val="18"/>
          <w:szCs w:val="18"/>
        </w:rPr>
        <w:t>Протопоповского</w:t>
      </w:r>
      <w:proofErr w:type="spellEnd"/>
      <w:r w:rsidRPr="00ED5A88">
        <w:rPr>
          <w:sz w:val="18"/>
          <w:szCs w:val="18"/>
        </w:rPr>
        <w:t xml:space="preserve"> сельского поселения, Совет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w:t>
      </w:r>
    </w:p>
    <w:p w:rsidR="00ED5A88" w:rsidRPr="00ED5A88" w:rsidRDefault="00ED5A88" w:rsidP="00ED5A88">
      <w:pPr>
        <w:jc w:val="both"/>
        <w:rPr>
          <w:sz w:val="18"/>
          <w:szCs w:val="18"/>
        </w:rPr>
      </w:pPr>
    </w:p>
    <w:p w:rsidR="00ED5A88" w:rsidRPr="00ED5A88" w:rsidRDefault="00ED5A88" w:rsidP="00ED5A88">
      <w:pPr>
        <w:jc w:val="both"/>
        <w:rPr>
          <w:b/>
          <w:sz w:val="18"/>
          <w:szCs w:val="18"/>
        </w:rPr>
      </w:pPr>
      <w:r w:rsidRPr="00ED5A88">
        <w:rPr>
          <w:b/>
          <w:sz w:val="18"/>
          <w:szCs w:val="18"/>
        </w:rPr>
        <w:t>РЕШИЛ:</w:t>
      </w:r>
    </w:p>
    <w:p w:rsidR="00ED5A88" w:rsidRPr="00ED5A88" w:rsidRDefault="00ED5A88" w:rsidP="00ED5A88">
      <w:pPr>
        <w:ind w:firstLine="567"/>
        <w:jc w:val="both"/>
        <w:rPr>
          <w:sz w:val="18"/>
          <w:szCs w:val="18"/>
        </w:rPr>
      </w:pPr>
    </w:p>
    <w:p w:rsidR="00ED5A88" w:rsidRPr="00ED5A88" w:rsidRDefault="00ED5A88" w:rsidP="00ED5A88">
      <w:pPr>
        <w:ind w:firstLine="567"/>
        <w:jc w:val="both"/>
        <w:rPr>
          <w:sz w:val="18"/>
          <w:szCs w:val="18"/>
        </w:rPr>
      </w:pPr>
      <w:r w:rsidRPr="00ED5A88">
        <w:rPr>
          <w:sz w:val="18"/>
          <w:szCs w:val="18"/>
        </w:rPr>
        <w:t xml:space="preserve">1. Передать осуществление части своих полномочий по составлению проекта бюджета поселения и исполнению бюджета поселения, составлению отчета об исполнении бюджета поселения на 2024 год </w:t>
      </w:r>
      <w:proofErr w:type="spellStart"/>
      <w:r w:rsidRPr="00ED5A88">
        <w:rPr>
          <w:sz w:val="18"/>
          <w:szCs w:val="18"/>
        </w:rPr>
        <w:t>Любинскому</w:t>
      </w:r>
      <w:proofErr w:type="spellEnd"/>
      <w:r w:rsidRPr="00ED5A88">
        <w:rPr>
          <w:sz w:val="18"/>
          <w:szCs w:val="18"/>
        </w:rPr>
        <w:t xml:space="preserve"> муниципальному району Омской области.</w:t>
      </w:r>
    </w:p>
    <w:p w:rsidR="00ED5A88" w:rsidRPr="00ED5A88" w:rsidRDefault="00ED5A88" w:rsidP="00ED5A88">
      <w:pPr>
        <w:ind w:firstLine="540"/>
        <w:jc w:val="both"/>
        <w:rPr>
          <w:sz w:val="18"/>
          <w:szCs w:val="18"/>
        </w:rPr>
      </w:pPr>
      <w:r w:rsidRPr="00ED5A88">
        <w:rPr>
          <w:sz w:val="18"/>
          <w:szCs w:val="18"/>
        </w:rPr>
        <w:t xml:space="preserve">2. Рекомендовать Администрации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подписать соглашение об осуществлении части своих полномочий по составлению проекта бюджета поселения и исполнению бюджета поселения, составлению отчета об исполнении бюджета поселения с Администрацией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на 2024 год.</w:t>
      </w:r>
    </w:p>
    <w:p w:rsidR="00ED5A88" w:rsidRPr="00ED5A88" w:rsidRDefault="00ED5A88" w:rsidP="00ED5A88">
      <w:pPr>
        <w:ind w:firstLine="540"/>
        <w:jc w:val="both"/>
        <w:rPr>
          <w:sz w:val="18"/>
          <w:szCs w:val="18"/>
        </w:rPr>
      </w:pPr>
      <w:r w:rsidRPr="00ED5A88">
        <w:rPr>
          <w:sz w:val="18"/>
          <w:szCs w:val="18"/>
        </w:rPr>
        <w:t xml:space="preserve">3. Опубликовать настоящее решение в бюллетене «Вестник </w:t>
      </w:r>
      <w:proofErr w:type="spellStart"/>
      <w:r w:rsidRPr="00ED5A88">
        <w:rPr>
          <w:sz w:val="18"/>
          <w:szCs w:val="18"/>
        </w:rPr>
        <w:t>Протопоповского</w:t>
      </w:r>
      <w:proofErr w:type="spellEnd"/>
      <w:r w:rsidRPr="00ED5A88">
        <w:rPr>
          <w:sz w:val="18"/>
          <w:szCs w:val="18"/>
        </w:rPr>
        <w:t xml:space="preserve"> сельского поселения».</w:t>
      </w:r>
    </w:p>
    <w:p w:rsidR="00ED5A88" w:rsidRPr="00ED5A88" w:rsidRDefault="00ED5A88" w:rsidP="00ED5A88">
      <w:pPr>
        <w:ind w:firstLine="540"/>
        <w:jc w:val="both"/>
        <w:rPr>
          <w:sz w:val="18"/>
          <w:szCs w:val="18"/>
        </w:rPr>
      </w:pPr>
    </w:p>
    <w:p w:rsidR="00ED5A88" w:rsidRPr="00ED5A88" w:rsidRDefault="00ED5A88" w:rsidP="00ED5A88">
      <w:pPr>
        <w:jc w:val="both"/>
        <w:rPr>
          <w:sz w:val="18"/>
          <w:szCs w:val="18"/>
        </w:rPr>
      </w:pPr>
      <w:r w:rsidRPr="00ED5A88">
        <w:rPr>
          <w:sz w:val="18"/>
          <w:szCs w:val="18"/>
        </w:rPr>
        <w:t xml:space="preserve">Глава </w:t>
      </w:r>
      <w:proofErr w:type="spellStart"/>
      <w:r w:rsidRPr="00ED5A88">
        <w:rPr>
          <w:sz w:val="18"/>
          <w:szCs w:val="18"/>
        </w:rPr>
        <w:t>Протопоповского</w:t>
      </w:r>
      <w:proofErr w:type="spellEnd"/>
    </w:p>
    <w:p w:rsidR="00ED5A88" w:rsidRPr="00ED5A88" w:rsidRDefault="00ED5A88" w:rsidP="00ED5A88">
      <w:pPr>
        <w:jc w:val="both"/>
        <w:rPr>
          <w:sz w:val="18"/>
          <w:szCs w:val="18"/>
        </w:rPr>
      </w:pPr>
      <w:r w:rsidRPr="00ED5A88">
        <w:rPr>
          <w:sz w:val="18"/>
          <w:szCs w:val="18"/>
        </w:rPr>
        <w:t>сель</w:t>
      </w:r>
      <w:r w:rsidR="001C69E9">
        <w:rPr>
          <w:sz w:val="18"/>
          <w:szCs w:val="18"/>
        </w:rPr>
        <w:t>ского поселения</w:t>
      </w:r>
      <w:r w:rsidR="001C69E9">
        <w:rPr>
          <w:sz w:val="18"/>
          <w:szCs w:val="18"/>
        </w:rPr>
        <w:tab/>
      </w:r>
      <w:r w:rsidR="001C69E9">
        <w:rPr>
          <w:sz w:val="18"/>
          <w:szCs w:val="18"/>
        </w:rPr>
        <w:tab/>
      </w:r>
      <w:r w:rsidR="001C69E9">
        <w:rPr>
          <w:sz w:val="18"/>
          <w:szCs w:val="18"/>
        </w:rPr>
        <w:tab/>
      </w:r>
      <w:r w:rsidR="001C69E9">
        <w:rPr>
          <w:sz w:val="18"/>
          <w:szCs w:val="18"/>
        </w:rPr>
        <w:tab/>
      </w:r>
      <w:r w:rsidR="001C69E9">
        <w:rPr>
          <w:sz w:val="18"/>
          <w:szCs w:val="18"/>
        </w:rPr>
        <w:tab/>
      </w:r>
      <w:r w:rsidR="001C69E9">
        <w:rPr>
          <w:sz w:val="18"/>
          <w:szCs w:val="18"/>
        </w:rPr>
        <w:tab/>
      </w:r>
      <w:r w:rsidR="001C69E9">
        <w:rPr>
          <w:sz w:val="18"/>
          <w:szCs w:val="18"/>
        </w:rPr>
        <w:tab/>
        <w:t xml:space="preserve">  </w:t>
      </w:r>
      <w:proofErr w:type="spellStart"/>
      <w:r w:rsidRPr="00ED5A88">
        <w:rPr>
          <w:sz w:val="18"/>
          <w:szCs w:val="18"/>
        </w:rPr>
        <w:t>Г.О.Кин</w:t>
      </w:r>
      <w:proofErr w:type="spellEnd"/>
    </w:p>
    <w:p w:rsidR="00ED5A88" w:rsidRPr="00ED5A88" w:rsidRDefault="00ED5A88" w:rsidP="00ED5A88">
      <w:pPr>
        <w:jc w:val="both"/>
        <w:rPr>
          <w:sz w:val="18"/>
          <w:szCs w:val="18"/>
        </w:rPr>
      </w:pPr>
    </w:p>
    <w:p w:rsidR="00DE5296" w:rsidRDefault="00DE5296" w:rsidP="00ED5A88">
      <w:pPr>
        <w:widowControl w:val="0"/>
        <w:autoSpaceDE w:val="0"/>
        <w:autoSpaceDN w:val="0"/>
        <w:adjustRightInd w:val="0"/>
        <w:jc w:val="center"/>
        <w:rPr>
          <w:b/>
          <w:sz w:val="18"/>
          <w:szCs w:val="18"/>
        </w:rPr>
      </w:pPr>
    </w:p>
    <w:p w:rsidR="00ED5A88" w:rsidRPr="00ED5A88" w:rsidRDefault="00ED5A88" w:rsidP="00ED5A88">
      <w:pPr>
        <w:widowControl w:val="0"/>
        <w:autoSpaceDE w:val="0"/>
        <w:autoSpaceDN w:val="0"/>
        <w:adjustRightInd w:val="0"/>
        <w:jc w:val="center"/>
        <w:rPr>
          <w:b/>
          <w:sz w:val="18"/>
          <w:szCs w:val="18"/>
        </w:rPr>
      </w:pPr>
      <w:r w:rsidRPr="00ED5A88">
        <w:rPr>
          <w:b/>
          <w:sz w:val="18"/>
          <w:szCs w:val="18"/>
        </w:rPr>
        <w:t>СОВЕТ ПРОТОПОПОВСКОГО СЕЛЬСКОГО ПОСЕЛЕНИЯ</w:t>
      </w:r>
    </w:p>
    <w:p w:rsidR="00ED5A88" w:rsidRPr="00ED5A88" w:rsidRDefault="00ED5A88" w:rsidP="00ED5A88">
      <w:pPr>
        <w:widowControl w:val="0"/>
        <w:autoSpaceDE w:val="0"/>
        <w:autoSpaceDN w:val="0"/>
        <w:adjustRightInd w:val="0"/>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Омской области</w:t>
      </w:r>
    </w:p>
    <w:p w:rsidR="00ED5A88" w:rsidRPr="00ED5A88" w:rsidRDefault="00ED5A88" w:rsidP="00ED5A88">
      <w:pPr>
        <w:widowControl w:val="0"/>
        <w:autoSpaceDE w:val="0"/>
        <w:autoSpaceDN w:val="0"/>
        <w:adjustRightInd w:val="0"/>
        <w:jc w:val="right"/>
        <w:rPr>
          <w:b/>
          <w:sz w:val="18"/>
          <w:szCs w:val="18"/>
        </w:rPr>
      </w:pPr>
    </w:p>
    <w:p w:rsidR="00ED5A88" w:rsidRPr="00ED5A88" w:rsidRDefault="00ED5A88" w:rsidP="00ED5A88">
      <w:pPr>
        <w:pStyle w:val="1"/>
        <w:rPr>
          <w:rFonts w:ascii="Times New Roman" w:hAnsi="Times New Roman" w:cs="Times New Roman"/>
          <w:sz w:val="18"/>
          <w:szCs w:val="18"/>
        </w:rPr>
      </w:pPr>
      <w:proofErr w:type="gramStart"/>
      <w:r w:rsidRPr="00ED5A88">
        <w:rPr>
          <w:rFonts w:ascii="Times New Roman" w:hAnsi="Times New Roman" w:cs="Times New Roman"/>
          <w:sz w:val="18"/>
          <w:szCs w:val="18"/>
        </w:rPr>
        <w:t>Р</w:t>
      </w:r>
      <w:proofErr w:type="gramEnd"/>
      <w:r w:rsidRPr="00ED5A88">
        <w:rPr>
          <w:rFonts w:ascii="Times New Roman" w:hAnsi="Times New Roman" w:cs="Times New Roman"/>
          <w:sz w:val="18"/>
          <w:szCs w:val="18"/>
        </w:rPr>
        <w:t xml:space="preserve"> Е Ш Е Н И Е</w:t>
      </w:r>
    </w:p>
    <w:p w:rsidR="00ED5A88" w:rsidRPr="00ED5A88" w:rsidRDefault="00ED5A88" w:rsidP="00ED5A88">
      <w:pPr>
        <w:tabs>
          <w:tab w:val="left" w:pos="6521"/>
        </w:tabs>
        <w:jc w:val="center"/>
        <w:rPr>
          <w:b/>
          <w:sz w:val="18"/>
          <w:szCs w:val="18"/>
        </w:rPr>
      </w:pPr>
    </w:p>
    <w:p w:rsidR="00ED5A88" w:rsidRPr="00ED5A88" w:rsidRDefault="00ED5A88" w:rsidP="00ED5A88">
      <w:pPr>
        <w:jc w:val="both"/>
        <w:rPr>
          <w:sz w:val="18"/>
          <w:szCs w:val="18"/>
        </w:rPr>
      </w:pPr>
    </w:p>
    <w:p w:rsidR="00ED5A88" w:rsidRPr="00ED5A88" w:rsidRDefault="00ED5A88" w:rsidP="00ED5A88">
      <w:pPr>
        <w:jc w:val="both"/>
        <w:rPr>
          <w:sz w:val="18"/>
          <w:szCs w:val="18"/>
        </w:rPr>
      </w:pPr>
      <w:r w:rsidRPr="00ED5A88">
        <w:rPr>
          <w:sz w:val="18"/>
          <w:szCs w:val="18"/>
        </w:rPr>
        <w:t xml:space="preserve">29 ноября  2023г  № 40  </w:t>
      </w:r>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t xml:space="preserve">          </w:t>
      </w:r>
      <w:r w:rsidRPr="00ED5A88">
        <w:rPr>
          <w:sz w:val="18"/>
          <w:szCs w:val="18"/>
        </w:rPr>
        <w:tab/>
        <w:t xml:space="preserve">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r>
      <w:r w:rsidRPr="00ED5A88">
        <w:rPr>
          <w:sz w:val="18"/>
          <w:szCs w:val="18"/>
        </w:rPr>
        <w:tab/>
      </w:r>
    </w:p>
    <w:p w:rsidR="00ED5A88" w:rsidRPr="00ED5A88" w:rsidRDefault="00ED5A88" w:rsidP="00ED5A88">
      <w:pPr>
        <w:rPr>
          <w:sz w:val="18"/>
          <w:szCs w:val="18"/>
        </w:rPr>
      </w:pPr>
    </w:p>
    <w:p w:rsidR="00ED5A88" w:rsidRPr="00ED5A88" w:rsidRDefault="00ED5A88" w:rsidP="00ED5A88">
      <w:pPr>
        <w:jc w:val="both"/>
        <w:rPr>
          <w:sz w:val="18"/>
          <w:szCs w:val="18"/>
        </w:rPr>
      </w:pPr>
      <w:r w:rsidRPr="00ED5A88">
        <w:rPr>
          <w:sz w:val="18"/>
          <w:szCs w:val="18"/>
        </w:rPr>
        <w:t xml:space="preserve">          О внесении изменений в решение Совета </w:t>
      </w:r>
      <w:proofErr w:type="spellStart"/>
      <w:r w:rsidRPr="00ED5A88">
        <w:rPr>
          <w:sz w:val="18"/>
          <w:szCs w:val="18"/>
        </w:rPr>
        <w:t>Протопоповского</w:t>
      </w:r>
      <w:proofErr w:type="spellEnd"/>
      <w:r w:rsidRPr="00ED5A88">
        <w:rPr>
          <w:sz w:val="18"/>
          <w:szCs w:val="18"/>
        </w:rPr>
        <w:t xml:space="preserve"> сельского поселения от 23.12.2022 г. № 44 «О бюджете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на 2023 год и на плановый период 2024 и 2025 годов»</w:t>
      </w:r>
    </w:p>
    <w:p w:rsidR="00ED5A88" w:rsidRPr="00ED5A88" w:rsidRDefault="00ED5A88" w:rsidP="00ED5A88">
      <w:pPr>
        <w:rPr>
          <w:sz w:val="18"/>
          <w:szCs w:val="18"/>
        </w:rPr>
      </w:pPr>
    </w:p>
    <w:p w:rsidR="00ED5A88" w:rsidRPr="00ED5A88" w:rsidRDefault="00ED5A88" w:rsidP="00ED5A88">
      <w:pPr>
        <w:ind w:firstLine="708"/>
        <w:jc w:val="both"/>
        <w:rPr>
          <w:sz w:val="18"/>
          <w:szCs w:val="18"/>
        </w:rPr>
      </w:pPr>
      <w:r w:rsidRPr="00ED5A88">
        <w:rPr>
          <w:sz w:val="18"/>
          <w:szCs w:val="18"/>
        </w:rPr>
        <w:t xml:space="preserve">В соответствии с Бюджетным кодексом Российской Федерации, Положением «О бюджетном процессе в </w:t>
      </w:r>
      <w:proofErr w:type="spellStart"/>
      <w:r w:rsidRPr="00ED5A88">
        <w:rPr>
          <w:sz w:val="18"/>
          <w:szCs w:val="18"/>
        </w:rPr>
        <w:t>Протопоповском</w:t>
      </w:r>
      <w:proofErr w:type="spellEnd"/>
      <w:r w:rsidRPr="00ED5A88">
        <w:rPr>
          <w:sz w:val="18"/>
          <w:szCs w:val="18"/>
        </w:rPr>
        <w:t xml:space="preserve"> сельском поселении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Совет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руководствуясь Уставом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w:t>
      </w:r>
    </w:p>
    <w:p w:rsidR="00ED5A88" w:rsidRPr="00ED5A88" w:rsidRDefault="00ED5A88" w:rsidP="00ED5A88">
      <w:pPr>
        <w:ind w:firstLine="708"/>
        <w:jc w:val="both"/>
        <w:rPr>
          <w:sz w:val="18"/>
          <w:szCs w:val="18"/>
        </w:rPr>
      </w:pPr>
    </w:p>
    <w:p w:rsidR="00ED5A88" w:rsidRPr="00ED5A88" w:rsidRDefault="00ED5A88" w:rsidP="00ED5A88">
      <w:pPr>
        <w:rPr>
          <w:sz w:val="18"/>
          <w:szCs w:val="18"/>
        </w:rPr>
      </w:pPr>
      <w:r w:rsidRPr="00ED5A88">
        <w:rPr>
          <w:sz w:val="18"/>
          <w:szCs w:val="18"/>
        </w:rPr>
        <w:t>РЕШИЛ:</w:t>
      </w:r>
    </w:p>
    <w:p w:rsidR="00ED5A88" w:rsidRPr="00ED5A88" w:rsidRDefault="00ED5A88" w:rsidP="00ED5A88">
      <w:pPr>
        <w:rPr>
          <w:sz w:val="18"/>
          <w:szCs w:val="18"/>
        </w:rPr>
      </w:pPr>
    </w:p>
    <w:p w:rsidR="00ED5A88" w:rsidRPr="00ED5A88" w:rsidRDefault="00ED5A88" w:rsidP="00ED5A88">
      <w:pPr>
        <w:jc w:val="both"/>
        <w:rPr>
          <w:sz w:val="18"/>
          <w:szCs w:val="18"/>
        </w:rPr>
      </w:pPr>
      <w:r w:rsidRPr="00ED5A88">
        <w:rPr>
          <w:sz w:val="18"/>
          <w:szCs w:val="18"/>
        </w:rPr>
        <w:t xml:space="preserve">      Внести в решение  Совета </w:t>
      </w:r>
      <w:proofErr w:type="spellStart"/>
      <w:r w:rsidRPr="00ED5A88">
        <w:rPr>
          <w:sz w:val="18"/>
          <w:szCs w:val="18"/>
        </w:rPr>
        <w:t>Протопоповского</w:t>
      </w:r>
      <w:proofErr w:type="spellEnd"/>
      <w:r w:rsidRPr="00ED5A88">
        <w:rPr>
          <w:sz w:val="18"/>
          <w:szCs w:val="18"/>
        </w:rPr>
        <w:t xml:space="preserve"> сельского поселения от 23.12.2022 г. № 44 «О бюджете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на 2023 год и на плановый период 2024 и 2025 годов» следующие изменения и дополнения:</w:t>
      </w:r>
    </w:p>
    <w:p w:rsidR="00ED5A88" w:rsidRPr="00ED5A88" w:rsidRDefault="00ED5A88" w:rsidP="00ED5A88">
      <w:pPr>
        <w:jc w:val="both"/>
        <w:rPr>
          <w:sz w:val="18"/>
          <w:szCs w:val="18"/>
        </w:rPr>
      </w:pPr>
    </w:p>
    <w:p w:rsidR="00ED5A88" w:rsidRPr="00ED5A88" w:rsidRDefault="00ED5A88" w:rsidP="00ED5A88">
      <w:pPr>
        <w:jc w:val="both"/>
        <w:rPr>
          <w:sz w:val="18"/>
          <w:szCs w:val="18"/>
        </w:rPr>
      </w:pPr>
      <w:r w:rsidRPr="00ED5A88">
        <w:rPr>
          <w:sz w:val="18"/>
          <w:szCs w:val="18"/>
        </w:rPr>
        <w:lastRenderedPageBreak/>
        <w:t xml:space="preserve">            </w:t>
      </w:r>
    </w:p>
    <w:p w:rsidR="00ED5A88" w:rsidRPr="00ED5A88" w:rsidRDefault="00ED5A88" w:rsidP="00ED5A88">
      <w:pPr>
        <w:numPr>
          <w:ilvl w:val="0"/>
          <w:numId w:val="12"/>
        </w:numPr>
        <w:suppressAutoHyphens w:val="0"/>
        <w:jc w:val="both"/>
        <w:rPr>
          <w:sz w:val="18"/>
          <w:szCs w:val="18"/>
        </w:rPr>
      </w:pPr>
      <w:r w:rsidRPr="00ED5A88">
        <w:rPr>
          <w:sz w:val="18"/>
          <w:szCs w:val="18"/>
        </w:rPr>
        <w:t>В части 1:</w:t>
      </w:r>
    </w:p>
    <w:p w:rsidR="00ED5A88" w:rsidRPr="00ED5A88" w:rsidRDefault="00ED5A88" w:rsidP="00ED5A88">
      <w:pPr>
        <w:numPr>
          <w:ilvl w:val="1"/>
          <w:numId w:val="12"/>
        </w:numPr>
        <w:suppressAutoHyphens w:val="0"/>
        <w:jc w:val="both"/>
        <w:rPr>
          <w:sz w:val="18"/>
          <w:szCs w:val="18"/>
        </w:rPr>
      </w:pPr>
      <w:r w:rsidRPr="00ED5A88">
        <w:rPr>
          <w:sz w:val="18"/>
          <w:szCs w:val="18"/>
        </w:rPr>
        <w:t>в пункте 1.1:</w:t>
      </w:r>
    </w:p>
    <w:p w:rsidR="00ED5A88" w:rsidRPr="00ED5A88" w:rsidRDefault="00ED5A88" w:rsidP="00ED5A88">
      <w:pPr>
        <w:ind w:left="900"/>
        <w:jc w:val="both"/>
        <w:rPr>
          <w:sz w:val="18"/>
          <w:szCs w:val="18"/>
        </w:rPr>
      </w:pPr>
      <w:r w:rsidRPr="00ED5A88">
        <w:rPr>
          <w:sz w:val="18"/>
          <w:szCs w:val="18"/>
        </w:rPr>
        <w:t>- в подпункте 1 цифры «9 195 938,32» заменить цифрами «9 222 438,32»;</w:t>
      </w:r>
    </w:p>
    <w:p w:rsidR="00ED5A88" w:rsidRPr="00ED5A88" w:rsidRDefault="00ED5A88" w:rsidP="00ED5A88">
      <w:pPr>
        <w:jc w:val="both"/>
        <w:rPr>
          <w:sz w:val="18"/>
          <w:szCs w:val="18"/>
        </w:rPr>
      </w:pPr>
      <w:r w:rsidRPr="00ED5A88">
        <w:rPr>
          <w:sz w:val="18"/>
          <w:szCs w:val="18"/>
        </w:rPr>
        <w:t xml:space="preserve">             - в подпункте 2 цифры «9 476 673,60» заменить цифрами «9 503 173,60».</w:t>
      </w:r>
    </w:p>
    <w:p w:rsidR="00ED5A88" w:rsidRPr="00ED5A88" w:rsidRDefault="00ED5A88" w:rsidP="00ED5A88">
      <w:pPr>
        <w:jc w:val="both"/>
        <w:rPr>
          <w:sz w:val="18"/>
          <w:szCs w:val="18"/>
        </w:rPr>
      </w:pPr>
      <w:r w:rsidRPr="00ED5A88">
        <w:rPr>
          <w:sz w:val="18"/>
          <w:szCs w:val="18"/>
        </w:rPr>
        <w:t xml:space="preserve">          2. В части 5:</w:t>
      </w:r>
    </w:p>
    <w:p w:rsidR="00ED5A88" w:rsidRPr="00ED5A88" w:rsidRDefault="00ED5A88" w:rsidP="00ED5A88">
      <w:pPr>
        <w:jc w:val="both"/>
        <w:rPr>
          <w:sz w:val="18"/>
          <w:szCs w:val="18"/>
        </w:rPr>
      </w:pPr>
      <w:r w:rsidRPr="00ED5A88">
        <w:rPr>
          <w:sz w:val="18"/>
          <w:szCs w:val="18"/>
        </w:rPr>
        <w:t xml:space="preserve">          2.1. в пункте 5.1. цифры «7 115 929,15» заменить цифрами «7 142 429,15».</w:t>
      </w:r>
    </w:p>
    <w:p w:rsidR="00ED5A88" w:rsidRPr="00ED5A88" w:rsidRDefault="00ED5A88" w:rsidP="00ED5A88">
      <w:pPr>
        <w:ind w:firstLine="708"/>
        <w:jc w:val="both"/>
        <w:rPr>
          <w:sz w:val="18"/>
          <w:szCs w:val="18"/>
        </w:rPr>
      </w:pPr>
      <w:r w:rsidRPr="00ED5A88">
        <w:rPr>
          <w:sz w:val="18"/>
          <w:szCs w:val="18"/>
        </w:rPr>
        <w:t>3. Приложение № 2 «Безвозмездные поступления в бюджет поселения на 2023 год и на плановый период 2024 и 2025 годов» изложить в редакции согласно приложению № 1 к настоящему решению.</w:t>
      </w:r>
    </w:p>
    <w:p w:rsidR="001C69E9" w:rsidRPr="001C69E9" w:rsidRDefault="00ED5A88" w:rsidP="001C69E9">
      <w:pPr>
        <w:jc w:val="both"/>
        <w:rPr>
          <w:sz w:val="18"/>
          <w:szCs w:val="18"/>
        </w:rPr>
      </w:pPr>
      <w:r w:rsidRPr="00ED5A88">
        <w:rPr>
          <w:sz w:val="18"/>
          <w:szCs w:val="18"/>
        </w:rPr>
        <w:t>4. Приложение № 3 «Распределение бюджетных ассигнований бюджета поселения по разделам</w:t>
      </w:r>
    </w:p>
    <w:p w:rsidR="001C69E9" w:rsidRPr="001C69E9" w:rsidRDefault="001C69E9" w:rsidP="001C69E9">
      <w:pPr>
        <w:ind w:firstLine="708"/>
        <w:jc w:val="both"/>
        <w:rPr>
          <w:sz w:val="18"/>
          <w:szCs w:val="18"/>
        </w:rPr>
      </w:pPr>
      <w:r w:rsidRPr="001C69E9">
        <w:rPr>
          <w:sz w:val="18"/>
          <w:szCs w:val="18"/>
        </w:rPr>
        <w:t>И  подразделам классификации расходов бюджетов на 2023 год и на плановый период 2024 и 2025 годов» изложить в редакции согласно пр</w:t>
      </w:r>
      <w:r w:rsidRPr="001C69E9">
        <w:rPr>
          <w:sz w:val="18"/>
          <w:szCs w:val="18"/>
        </w:rPr>
        <w:t>и</w:t>
      </w:r>
      <w:r w:rsidRPr="001C69E9">
        <w:rPr>
          <w:sz w:val="18"/>
          <w:szCs w:val="18"/>
        </w:rPr>
        <w:t>ложению № 2 к настоящему решению;</w:t>
      </w:r>
    </w:p>
    <w:p w:rsidR="001C69E9" w:rsidRPr="001C69E9" w:rsidRDefault="001C69E9" w:rsidP="001C69E9">
      <w:pPr>
        <w:jc w:val="both"/>
        <w:rPr>
          <w:sz w:val="18"/>
          <w:szCs w:val="18"/>
        </w:rPr>
      </w:pPr>
      <w:r w:rsidRPr="001C69E9">
        <w:rPr>
          <w:sz w:val="18"/>
          <w:szCs w:val="18"/>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1C69E9">
        <w:rPr>
          <w:sz w:val="18"/>
          <w:szCs w:val="18"/>
        </w:rPr>
        <w:t>непрограммным</w:t>
      </w:r>
      <w:proofErr w:type="spellEnd"/>
      <w:r w:rsidRPr="001C69E9">
        <w:rPr>
          <w:sz w:val="18"/>
          <w:szCs w:val="18"/>
        </w:rPr>
        <w:t xml:space="preserve"> направлениям деятельности), группам и подгруппам </w:t>
      </w:r>
      <w:proofErr w:type="gramStart"/>
      <w:r w:rsidRPr="001C69E9">
        <w:rPr>
          <w:sz w:val="18"/>
          <w:szCs w:val="18"/>
        </w:rPr>
        <w:t>видов расходов классификации расходов бюджетов</w:t>
      </w:r>
      <w:proofErr w:type="gramEnd"/>
      <w:r w:rsidRPr="001C69E9">
        <w:rPr>
          <w:sz w:val="18"/>
          <w:szCs w:val="18"/>
        </w:rPr>
        <w:t xml:space="preserve"> на 2023 год и на плановый период 2024 и 2025 годов» изложить в редакции согласно приложению № 3 к настоящему решению;</w:t>
      </w:r>
    </w:p>
    <w:p w:rsidR="001C69E9" w:rsidRPr="001C69E9" w:rsidRDefault="001C69E9" w:rsidP="001C69E9">
      <w:pPr>
        <w:jc w:val="both"/>
        <w:rPr>
          <w:sz w:val="18"/>
          <w:szCs w:val="18"/>
        </w:rPr>
      </w:pPr>
      <w:r w:rsidRPr="001C69E9">
        <w:rPr>
          <w:sz w:val="18"/>
          <w:szCs w:val="18"/>
        </w:rPr>
        <w:t xml:space="preserve">         6. Приложение № 5 «Ведомственная структура расходов бюджета поселения на 2023 год и на плановый период 2024 и 2025 годов» изложить в редакции согласно приложению № 4 к настоящему решению;</w:t>
      </w:r>
    </w:p>
    <w:p w:rsidR="001C69E9" w:rsidRPr="001C69E9" w:rsidRDefault="001C69E9" w:rsidP="001C69E9">
      <w:pPr>
        <w:jc w:val="both"/>
        <w:rPr>
          <w:sz w:val="18"/>
          <w:szCs w:val="18"/>
        </w:rPr>
      </w:pPr>
      <w:r w:rsidRPr="001C69E9">
        <w:rPr>
          <w:sz w:val="18"/>
          <w:szCs w:val="18"/>
        </w:rPr>
        <w:t xml:space="preserve">         7. Приложение № 8 «Источники финансирования дефицита бюджета поселения на 2023 год и на плановый период 2024 и 2025 годов» изложить в редакции  согласно приложению № 5 к настоящему решению.</w:t>
      </w:r>
    </w:p>
    <w:p w:rsidR="001C69E9" w:rsidRDefault="001C69E9" w:rsidP="001C69E9">
      <w:pPr>
        <w:jc w:val="both"/>
        <w:rPr>
          <w:sz w:val="28"/>
          <w:szCs w:val="28"/>
        </w:rPr>
      </w:pPr>
    </w:p>
    <w:p w:rsidR="001C69E9" w:rsidRPr="001C69E9" w:rsidRDefault="001C69E9" w:rsidP="001C69E9">
      <w:pPr>
        <w:jc w:val="both"/>
        <w:rPr>
          <w:sz w:val="18"/>
          <w:szCs w:val="18"/>
        </w:rPr>
      </w:pPr>
    </w:p>
    <w:p w:rsidR="001C69E9" w:rsidRPr="001C69E9" w:rsidRDefault="001C69E9" w:rsidP="001C69E9">
      <w:pPr>
        <w:jc w:val="center"/>
        <w:rPr>
          <w:sz w:val="18"/>
          <w:szCs w:val="18"/>
        </w:rPr>
      </w:pPr>
      <w:r w:rsidRPr="001C69E9">
        <w:rPr>
          <w:sz w:val="18"/>
          <w:szCs w:val="18"/>
        </w:rPr>
        <w:t>Пояснительная записка</w:t>
      </w:r>
    </w:p>
    <w:p w:rsidR="001C69E9" w:rsidRPr="001C69E9" w:rsidRDefault="001C69E9" w:rsidP="001C69E9">
      <w:pPr>
        <w:jc w:val="center"/>
        <w:rPr>
          <w:sz w:val="18"/>
          <w:szCs w:val="18"/>
        </w:rPr>
      </w:pPr>
      <w:r w:rsidRPr="001C69E9">
        <w:rPr>
          <w:sz w:val="18"/>
          <w:szCs w:val="18"/>
        </w:rPr>
        <w:t xml:space="preserve">к бюджету </w:t>
      </w:r>
      <w:proofErr w:type="spellStart"/>
      <w:r w:rsidRPr="001C69E9">
        <w:rPr>
          <w:sz w:val="18"/>
          <w:szCs w:val="18"/>
        </w:rPr>
        <w:t>Протопоповского</w:t>
      </w:r>
      <w:proofErr w:type="spellEnd"/>
      <w:r w:rsidRPr="001C69E9">
        <w:rPr>
          <w:sz w:val="18"/>
          <w:szCs w:val="18"/>
        </w:rPr>
        <w:t xml:space="preserve"> сельского поселения </w:t>
      </w:r>
      <w:proofErr w:type="spellStart"/>
      <w:r w:rsidRPr="001C69E9">
        <w:rPr>
          <w:sz w:val="18"/>
          <w:szCs w:val="18"/>
        </w:rPr>
        <w:t>Любинского</w:t>
      </w:r>
      <w:proofErr w:type="spellEnd"/>
      <w:r w:rsidRPr="001C69E9">
        <w:rPr>
          <w:sz w:val="18"/>
          <w:szCs w:val="18"/>
        </w:rPr>
        <w:t xml:space="preserve"> </w:t>
      </w:r>
    </w:p>
    <w:p w:rsidR="001C69E9" w:rsidRPr="001C69E9" w:rsidRDefault="001C69E9" w:rsidP="001C69E9">
      <w:pPr>
        <w:jc w:val="center"/>
        <w:rPr>
          <w:sz w:val="18"/>
          <w:szCs w:val="18"/>
        </w:rPr>
      </w:pPr>
      <w:r w:rsidRPr="001C69E9">
        <w:rPr>
          <w:sz w:val="18"/>
          <w:szCs w:val="18"/>
        </w:rPr>
        <w:t xml:space="preserve">муниципального района Омской области  </w:t>
      </w:r>
    </w:p>
    <w:p w:rsidR="001C69E9" w:rsidRPr="001C69E9" w:rsidRDefault="001C69E9" w:rsidP="001C69E9">
      <w:pPr>
        <w:jc w:val="center"/>
        <w:rPr>
          <w:sz w:val="18"/>
          <w:szCs w:val="18"/>
        </w:rPr>
      </w:pPr>
      <w:r w:rsidRPr="001C69E9">
        <w:rPr>
          <w:sz w:val="18"/>
          <w:szCs w:val="18"/>
        </w:rPr>
        <w:t xml:space="preserve">на 2023 год и на плановый период 2024 и 2025 годов </w:t>
      </w:r>
    </w:p>
    <w:p w:rsidR="001C69E9" w:rsidRPr="001C69E9" w:rsidRDefault="001C69E9" w:rsidP="001C69E9">
      <w:pPr>
        <w:jc w:val="both"/>
        <w:rPr>
          <w:sz w:val="18"/>
          <w:szCs w:val="18"/>
        </w:rPr>
      </w:pPr>
    </w:p>
    <w:p w:rsidR="001C69E9" w:rsidRPr="001C69E9" w:rsidRDefault="001C69E9" w:rsidP="001C69E9">
      <w:pPr>
        <w:jc w:val="both"/>
        <w:rPr>
          <w:sz w:val="18"/>
          <w:szCs w:val="18"/>
        </w:rPr>
      </w:pPr>
    </w:p>
    <w:p w:rsidR="001C69E9" w:rsidRPr="001C69E9" w:rsidRDefault="001C69E9" w:rsidP="001C69E9">
      <w:pPr>
        <w:ind w:firstLine="708"/>
        <w:jc w:val="both"/>
        <w:rPr>
          <w:sz w:val="18"/>
          <w:szCs w:val="18"/>
        </w:rPr>
      </w:pPr>
      <w:r w:rsidRPr="001C69E9">
        <w:rPr>
          <w:sz w:val="18"/>
          <w:szCs w:val="18"/>
        </w:rPr>
        <w:t>С учетом внесенных изменений доходы бюджета предусмотрены на 2023 год в сумме 9 222 438,32 рублей, на 2024 год в сумме 4 188 292,32 рублей и на 2025 год в сумме  4 234 624,47 рублей.</w:t>
      </w:r>
    </w:p>
    <w:p w:rsidR="001C69E9" w:rsidRPr="001C69E9" w:rsidRDefault="001C69E9" w:rsidP="001C69E9">
      <w:pPr>
        <w:jc w:val="both"/>
        <w:rPr>
          <w:sz w:val="18"/>
          <w:szCs w:val="18"/>
        </w:rPr>
      </w:pPr>
      <w:r w:rsidRPr="001C69E9">
        <w:rPr>
          <w:sz w:val="18"/>
          <w:szCs w:val="18"/>
        </w:rPr>
        <w:t xml:space="preserve">          </w:t>
      </w:r>
      <w:proofErr w:type="gramStart"/>
      <w:r w:rsidRPr="001C69E9">
        <w:rPr>
          <w:sz w:val="18"/>
          <w:szCs w:val="18"/>
        </w:rPr>
        <w:t>Бюджетные ассигнования по расходам на 2023 год в сумме 9 503 173,60 рублей, на 2024 год в сумме 4 188 292,32 рублей, в том числе условно утвержденные расходы в сумме 102 222,00 рублей и на 2025 год в сумме 4 234 624,47 рублей, в  том числе условно утвержденные расходы в сумме 280 735,28 рублей.</w:t>
      </w:r>
      <w:proofErr w:type="gramEnd"/>
    </w:p>
    <w:p w:rsidR="001C69E9" w:rsidRPr="001C69E9" w:rsidRDefault="001C69E9" w:rsidP="001C69E9">
      <w:pPr>
        <w:jc w:val="both"/>
        <w:rPr>
          <w:sz w:val="18"/>
          <w:szCs w:val="18"/>
        </w:rPr>
      </w:pPr>
      <w:r w:rsidRPr="001C69E9">
        <w:rPr>
          <w:sz w:val="18"/>
          <w:szCs w:val="18"/>
        </w:rPr>
        <w:tab/>
      </w:r>
    </w:p>
    <w:p w:rsidR="001C69E9" w:rsidRPr="001C69E9" w:rsidRDefault="001C69E9" w:rsidP="001C69E9">
      <w:pPr>
        <w:rPr>
          <w:sz w:val="18"/>
          <w:szCs w:val="18"/>
        </w:rPr>
      </w:pPr>
    </w:p>
    <w:p w:rsidR="001C69E9" w:rsidRPr="001C69E9" w:rsidRDefault="001C69E9" w:rsidP="001C69E9">
      <w:pPr>
        <w:ind w:firstLine="709"/>
        <w:jc w:val="center"/>
        <w:rPr>
          <w:sz w:val="18"/>
          <w:szCs w:val="18"/>
        </w:rPr>
      </w:pPr>
      <w:r w:rsidRPr="001C69E9">
        <w:rPr>
          <w:sz w:val="18"/>
          <w:szCs w:val="18"/>
        </w:rPr>
        <w:t>Доходная часть бюджета</w:t>
      </w:r>
    </w:p>
    <w:p w:rsidR="001C69E9" w:rsidRPr="001C69E9" w:rsidRDefault="001C69E9" w:rsidP="001C69E9">
      <w:pPr>
        <w:ind w:firstLine="709"/>
        <w:jc w:val="center"/>
        <w:rPr>
          <w:sz w:val="18"/>
          <w:szCs w:val="18"/>
        </w:rPr>
      </w:pPr>
    </w:p>
    <w:p w:rsidR="001C69E9" w:rsidRPr="001C69E9" w:rsidRDefault="001C69E9" w:rsidP="001C69E9">
      <w:pPr>
        <w:ind w:firstLine="567"/>
        <w:jc w:val="both"/>
        <w:rPr>
          <w:sz w:val="18"/>
          <w:szCs w:val="18"/>
        </w:rPr>
      </w:pPr>
      <w:r w:rsidRPr="001C69E9">
        <w:rPr>
          <w:sz w:val="18"/>
          <w:szCs w:val="18"/>
        </w:rPr>
        <w:t>В рамках безвозмездных поступлений за счет средств областного бюджета доходы увеличены на прочие дотации (за достигнутый уровень социально-экономического развития Постановление Правительства Омской области) в сумме 26 500,00 рублей.</w:t>
      </w:r>
    </w:p>
    <w:p w:rsidR="001C69E9" w:rsidRPr="001C69E9" w:rsidRDefault="001C69E9" w:rsidP="001C69E9">
      <w:pPr>
        <w:ind w:firstLine="709"/>
        <w:jc w:val="center"/>
        <w:rPr>
          <w:sz w:val="18"/>
          <w:szCs w:val="18"/>
        </w:rPr>
      </w:pPr>
    </w:p>
    <w:p w:rsidR="001C69E9" w:rsidRPr="001C69E9" w:rsidRDefault="001C69E9" w:rsidP="001C69E9">
      <w:pPr>
        <w:ind w:firstLine="426"/>
        <w:jc w:val="center"/>
        <w:rPr>
          <w:sz w:val="18"/>
          <w:szCs w:val="18"/>
        </w:rPr>
      </w:pPr>
      <w:r w:rsidRPr="001C69E9">
        <w:rPr>
          <w:sz w:val="18"/>
          <w:szCs w:val="18"/>
        </w:rPr>
        <w:t>Расходная часть бюджета</w:t>
      </w:r>
    </w:p>
    <w:p w:rsidR="001C69E9" w:rsidRPr="001C69E9" w:rsidRDefault="001C69E9" w:rsidP="001C69E9">
      <w:pPr>
        <w:ind w:firstLine="426"/>
        <w:jc w:val="center"/>
        <w:rPr>
          <w:sz w:val="18"/>
          <w:szCs w:val="18"/>
        </w:rPr>
      </w:pPr>
    </w:p>
    <w:p w:rsidR="001C69E9" w:rsidRPr="001C69E9" w:rsidRDefault="001C69E9" w:rsidP="001C69E9">
      <w:pPr>
        <w:ind w:firstLine="567"/>
        <w:jc w:val="both"/>
        <w:rPr>
          <w:sz w:val="18"/>
          <w:szCs w:val="18"/>
        </w:rPr>
      </w:pPr>
      <w:r w:rsidRPr="001C69E9">
        <w:rPr>
          <w:sz w:val="18"/>
          <w:szCs w:val="18"/>
        </w:rPr>
        <w:t xml:space="preserve">За счет средств областного бюджета расходы увеличены на поощрение Главы </w:t>
      </w:r>
      <w:proofErr w:type="spellStart"/>
      <w:r w:rsidRPr="001C69E9">
        <w:rPr>
          <w:sz w:val="18"/>
          <w:szCs w:val="18"/>
        </w:rPr>
        <w:t>Боголюбовского</w:t>
      </w:r>
      <w:proofErr w:type="spellEnd"/>
      <w:r w:rsidRPr="001C69E9">
        <w:rPr>
          <w:sz w:val="18"/>
          <w:szCs w:val="18"/>
        </w:rPr>
        <w:t xml:space="preserve"> сельского поселения  за достигнутый уровень социально-экономического развития (Постановление Правительства Омской области от 28.10.2023г. № 591-п) в сумме 26 500,00 рублей</w:t>
      </w:r>
    </w:p>
    <w:p w:rsidR="001C69E9" w:rsidRDefault="001C69E9" w:rsidP="001C69E9">
      <w:pPr>
        <w:rPr>
          <w:sz w:val="18"/>
          <w:szCs w:val="18"/>
        </w:rPr>
      </w:pPr>
    </w:p>
    <w:p w:rsidR="001C69E9" w:rsidRPr="001C69E9" w:rsidRDefault="001C69E9" w:rsidP="001C69E9">
      <w:pPr>
        <w:rPr>
          <w:sz w:val="18"/>
          <w:szCs w:val="18"/>
        </w:rPr>
      </w:pPr>
      <w:r w:rsidRPr="001C69E9">
        <w:rPr>
          <w:sz w:val="18"/>
          <w:szCs w:val="18"/>
        </w:rPr>
        <w:t xml:space="preserve">Глава  </w:t>
      </w:r>
      <w:proofErr w:type="spellStart"/>
      <w:r w:rsidRPr="001C69E9">
        <w:rPr>
          <w:sz w:val="18"/>
          <w:szCs w:val="18"/>
        </w:rPr>
        <w:t>Протопоповского</w:t>
      </w:r>
      <w:proofErr w:type="spellEnd"/>
    </w:p>
    <w:p w:rsidR="001C69E9" w:rsidRPr="001C69E9" w:rsidRDefault="001C69E9" w:rsidP="001C69E9">
      <w:pPr>
        <w:rPr>
          <w:sz w:val="18"/>
          <w:szCs w:val="18"/>
        </w:rPr>
      </w:pPr>
      <w:r w:rsidRPr="001C69E9">
        <w:rPr>
          <w:sz w:val="18"/>
          <w:szCs w:val="18"/>
        </w:rPr>
        <w:t>сельского поселения</w:t>
      </w:r>
      <w:r w:rsidRPr="001C69E9">
        <w:rPr>
          <w:sz w:val="18"/>
          <w:szCs w:val="18"/>
        </w:rPr>
        <w:tab/>
      </w:r>
      <w:r w:rsidRPr="001C69E9">
        <w:rPr>
          <w:sz w:val="18"/>
          <w:szCs w:val="18"/>
        </w:rPr>
        <w:tab/>
      </w:r>
      <w:r w:rsidRPr="001C69E9">
        <w:rPr>
          <w:sz w:val="18"/>
          <w:szCs w:val="18"/>
        </w:rPr>
        <w:tab/>
      </w:r>
      <w:r w:rsidRPr="001C69E9">
        <w:rPr>
          <w:sz w:val="18"/>
          <w:szCs w:val="18"/>
        </w:rPr>
        <w:tab/>
      </w:r>
      <w:r w:rsidRPr="001C69E9">
        <w:rPr>
          <w:sz w:val="18"/>
          <w:szCs w:val="18"/>
        </w:rPr>
        <w:tab/>
      </w:r>
      <w:r w:rsidRPr="001C69E9">
        <w:rPr>
          <w:sz w:val="18"/>
          <w:szCs w:val="18"/>
        </w:rPr>
        <w:tab/>
        <w:t xml:space="preserve">     </w:t>
      </w:r>
      <w:r>
        <w:rPr>
          <w:sz w:val="18"/>
          <w:szCs w:val="18"/>
        </w:rPr>
        <w:t xml:space="preserve">          </w:t>
      </w:r>
      <w:proofErr w:type="spellStart"/>
      <w:r w:rsidRPr="001C69E9">
        <w:rPr>
          <w:sz w:val="18"/>
          <w:szCs w:val="18"/>
        </w:rPr>
        <w:t>Г.О.Кин</w:t>
      </w:r>
      <w:proofErr w:type="spellEnd"/>
    </w:p>
    <w:p w:rsidR="001C69E9" w:rsidRPr="001C69E9" w:rsidRDefault="001C69E9" w:rsidP="001C69E9">
      <w:pPr>
        <w:tabs>
          <w:tab w:val="left" w:pos="2190"/>
        </w:tabs>
        <w:jc w:val="both"/>
        <w:rPr>
          <w:sz w:val="18"/>
          <w:szCs w:val="18"/>
        </w:rPr>
      </w:pPr>
      <w:r w:rsidRPr="001C69E9">
        <w:rPr>
          <w:sz w:val="18"/>
          <w:szCs w:val="18"/>
        </w:rPr>
        <w:t xml:space="preserve"> </w:t>
      </w:r>
      <w:r w:rsidRPr="001C69E9">
        <w:rPr>
          <w:sz w:val="18"/>
          <w:szCs w:val="18"/>
        </w:rPr>
        <w:tab/>
      </w:r>
    </w:p>
    <w:p w:rsidR="001C69E9" w:rsidRPr="001C69E9" w:rsidRDefault="001C69E9" w:rsidP="001C69E9">
      <w:pPr>
        <w:tabs>
          <w:tab w:val="left" w:pos="2190"/>
        </w:tabs>
        <w:jc w:val="both"/>
        <w:rPr>
          <w:sz w:val="18"/>
          <w:szCs w:val="18"/>
        </w:rPr>
      </w:pPr>
    </w:p>
    <w:p w:rsidR="001C69E9" w:rsidRDefault="001C69E9" w:rsidP="001C69E9">
      <w:pPr>
        <w:rPr>
          <w:sz w:val="18"/>
          <w:szCs w:val="18"/>
        </w:rPr>
      </w:pPr>
    </w:p>
    <w:p w:rsidR="00ED5A88" w:rsidRPr="00ED5A88" w:rsidRDefault="00ED5A88" w:rsidP="00ED5A88">
      <w:pPr>
        <w:jc w:val="center"/>
        <w:rPr>
          <w:b/>
          <w:sz w:val="18"/>
          <w:szCs w:val="18"/>
        </w:rPr>
      </w:pPr>
      <w:r w:rsidRPr="00ED5A88">
        <w:rPr>
          <w:b/>
          <w:sz w:val="18"/>
          <w:szCs w:val="18"/>
        </w:rPr>
        <w:t>СОВЕТ ПРОТОПОПОВСКОГО СЕЛЬСКОГО ПОСЕЛЕНИЯ</w:t>
      </w:r>
    </w:p>
    <w:p w:rsidR="00ED5A88" w:rsidRPr="00ED5A88" w:rsidRDefault="00ED5A88" w:rsidP="00ED5A88">
      <w:pPr>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Омской области</w:t>
      </w:r>
    </w:p>
    <w:p w:rsidR="00ED5A88" w:rsidRPr="00ED5A88" w:rsidRDefault="00ED5A88" w:rsidP="00ED5A88">
      <w:pPr>
        <w:jc w:val="right"/>
        <w:rPr>
          <w:b/>
          <w:sz w:val="18"/>
          <w:szCs w:val="18"/>
        </w:rPr>
      </w:pP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p>
    <w:p w:rsidR="00ED5A88" w:rsidRPr="00ED5A88" w:rsidRDefault="00ED5A88" w:rsidP="00ED5A88">
      <w:pPr>
        <w:pStyle w:val="1"/>
        <w:rPr>
          <w:rFonts w:ascii="Times New Roman" w:hAnsi="Times New Roman" w:cs="Times New Roman"/>
          <w:sz w:val="18"/>
          <w:szCs w:val="18"/>
        </w:rPr>
      </w:pPr>
      <w:proofErr w:type="gramStart"/>
      <w:r w:rsidRPr="00ED5A88">
        <w:rPr>
          <w:rFonts w:ascii="Times New Roman" w:hAnsi="Times New Roman" w:cs="Times New Roman"/>
          <w:sz w:val="18"/>
          <w:szCs w:val="18"/>
        </w:rPr>
        <w:t>Р</w:t>
      </w:r>
      <w:proofErr w:type="gramEnd"/>
      <w:r w:rsidRPr="00ED5A88">
        <w:rPr>
          <w:rFonts w:ascii="Times New Roman" w:hAnsi="Times New Roman" w:cs="Times New Roman"/>
          <w:sz w:val="18"/>
          <w:szCs w:val="18"/>
        </w:rPr>
        <w:t xml:space="preserve"> Е Ш Е Н И Е</w:t>
      </w:r>
    </w:p>
    <w:p w:rsidR="00ED5A88" w:rsidRPr="00ED5A88" w:rsidRDefault="00ED5A88" w:rsidP="00ED5A88">
      <w:pPr>
        <w:tabs>
          <w:tab w:val="left" w:pos="6521"/>
        </w:tabs>
        <w:jc w:val="center"/>
        <w:rPr>
          <w:b/>
          <w:sz w:val="18"/>
          <w:szCs w:val="18"/>
        </w:rPr>
      </w:pPr>
    </w:p>
    <w:p w:rsidR="00ED5A88" w:rsidRPr="00ED5A88" w:rsidRDefault="00ED5A88" w:rsidP="00ED5A88">
      <w:pPr>
        <w:jc w:val="both"/>
        <w:rPr>
          <w:sz w:val="18"/>
          <w:szCs w:val="18"/>
        </w:rPr>
      </w:pPr>
      <w:r w:rsidRPr="00ED5A88">
        <w:rPr>
          <w:sz w:val="18"/>
          <w:szCs w:val="18"/>
        </w:rPr>
        <w:t xml:space="preserve">29.11.2023  г. № 41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jc w:val="center"/>
        <w:rPr>
          <w:sz w:val="18"/>
          <w:szCs w:val="18"/>
        </w:rPr>
      </w:pPr>
    </w:p>
    <w:p w:rsidR="00ED5A88" w:rsidRPr="00ED5A88" w:rsidRDefault="00ED5A88" w:rsidP="00ED5A88">
      <w:pPr>
        <w:ind w:right="141"/>
        <w:contextualSpacing/>
        <w:jc w:val="both"/>
        <w:rPr>
          <w:sz w:val="18"/>
          <w:szCs w:val="18"/>
        </w:rPr>
      </w:pPr>
      <w:r w:rsidRPr="00ED5A88">
        <w:rPr>
          <w:sz w:val="18"/>
          <w:szCs w:val="18"/>
        </w:rPr>
        <w:t xml:space="preserve">       О внесении изменений в решение Совета </w:t>
      </w:r>
      <w:proofErr w:type="spellStart"/>
      <w:r w:rsidRPr="00ED5A88">
        <w:rPr>
          <w:sz w:val="18"/>
          <w:szCs w:val="18"/>
        </w:rPr>
        <w:t>Протопоповского</w:t>
      </w:r>
      <w:proofErr w:type="spellEnd"/>
      <w:r w:rsidRPr="00ED5A88">
        <w:rPr>
          <w:sz w:val="18"/>
          <w:szCs w:val="18"/>
        </w:rPr>
        <w:t xml:space="preserve"> сельского поселения от 30.11.2021 года № 56 «</w:t>
      </w:r>
      <w:r w:rsidRPr="00ED5A88">
        <w:rPr>
          <w:bCs/>
          <w:sz w:val="18"/>
          <w:szCs w:val="18"/>
        </w:rPr>
        <w:t xml:space="preserve">Об утверждении Положения </w:t>
      </w:r>
      <w:r w:rsidRPr="00ED5A88">
        <w:rPr>
          <w:sz w:val="18"/>
          <w:szCs w:val="18"/>
        </w:rPr>
        <w:t xml:space="preserve">о муниципальном контроле на автомобильном транспорте и в дорожном хозяйстве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roofErr w:type="gramStart"/>
      <w:r w:rsidRPr="00ED5A88">
        <w:rPr>
          <w:sz w:val="18"/>
          <w:szCs w:val="18"/>
        </w:rPr>
        <w:t xml:space="preserve">В соответствии с частью 10 статьи 23 Федерального закона от 31.07.2020г № 248-ФЗ «О государственном контроле (надзоре) и муниципальном контроле (надзоре) и муниципальном контроле в Российской Федерации», пунктом 19 статьи 14 Федерального закона от 06.10.2003 N 131-ФЗ "Об общих принципах организации местного самоуправления в Российской Федерации" руководствуясь Уставом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Совет </w:t>
      </w:r>
      <w:proofErr w:type="spellStart"/>
      <w:r w:rsidRPr="00ED5A88">
        <w:rPr>
          <w:sz w:val="18"/>
          <w:szCs w:val="18"/>
        </w:rPr>
        <w:t>Протопоповского</w:t>
      </w:r>
      <w:proofErr w:type="spellEnd"/>
      <w:r w:rsidRPr="00ED5A88">
        <w:rPr>
          <w:sz w:val="18"/>
          <w:szCs w:val="18"/>
        </w:rPr>
        <w:t xml:space="preserve"> сельского поселения</w:t>
      </w:r>
      <w:proofErr w:type="gramEnd"/>
      <w:r w:rsidRPr="00ED5A88">
        <w:rPr>
          <w:sz w:val="18"/>
          <w:szCs w:val="18"/>
        </w:rPr>
        <w:t xml:space="preserve"> </w:t>
      </w:r>
      <w:proofErr w:type="spellStart"/>
      <w:r w:rsidRPr="00ED5A88">
        <w:rPr>
          <w:sz w:val="18"/>
          <w:szCs w:val="18"/>
        </w:rPr>
        <w:t>Любинского</w:t>
      </w:r>
      <w:proofErr w:type="spellEnd"/>
      <w:r w:rsidRPr="00ED5A88">
        <w:rPr>
          <w:sz w:val="18"/>
          <w:szCs w:val="18"/>
        </w:rPr>
        <w:t xml:space="preserve"> муниципального района, </w:t>
      </w:r>
    </w:p>
    <w:p w:rsidR="00ED5A88" w:rsidRPr="00ED5A88" w:rsidRDefault="00ED5A88" w:rsidP="00ED5A88">
      <w:pPr>
        <w:tabs>
          <w:tab w:val="left" w:pos="540"/>
        </w:tabs>
        <w:spacing w:line="240" w:lineRule="atLeast"/>
        <w:ind w:firstLine="540"/>
        <w:jc w:val="both"/>
        <w:rPr>
          <w:sz w:val="18"/>
          <w:szCs w:val="18"/>
        </w:rPr>
      </w:pPr>
    </w:p>
    <w:p w:rsidR="00ED5A88" w:rsidRPr="00ED5A88" w:rsidRDefault="00ED5A88" w:rsidP="00ED5A88">
      <w:pPr>
        <w:tabs>
          <w:tab w:val="left" w:pos="540"/>
        </w:tabs>
        <w:spacing w:line="240" w:lineRule="atLeast"/>
        <w:jc w:val="both"/>
        <w:rPr>
          <w:sz w:val="18"/>
          <w:szCs w:val="18"/>
        </w:rPr>
      </w:pPr>
      <w:r w:rsidRPr="00ED5A88">
        <w:rPr>
          <w:sz w:val="18"/>
          <w:szCs w:val="18"/>
        </w:rPr>
        <w:t>РЕШИЛ:</w:t>
      </w:r>
    </w:p>
    <w:p w:rsidR="00ED5A88" w:rsidRPr="00ED5A88" w:rsidRDefault="00ED5A88" w:rsidP="00ED5A88">
      <w:pPr>
        <w:adjustRightInd w:val="0"/>
        <w:ind w:firstLine="708"/>
        <w:jc w:val="both"/>
        <w:rPr>
          <w:sz w:val="18"/>
          <w:szCs w:val="18"/>
        </w:rPr>
      </w:pPr>
      <w:r w:rsidRPr="00ED5A88">
        <w:rPr>
          <w:sz w:val="18"/>
          <w:szCs w:val="18"/>
        </w:rPr>
        <w:t xml:space="preserve">1. Раздел 2 Положения о муниципальном контроле на автомобильном транспорте и в дорожном хозяйстве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изложить в следующей редакции:</w:t>
      </w:r>
    </w:p>
    <w:p w:rsidR="00ED5A88" w:rsidRPr="00ED5A88" w:rsidRDefault="00ED5A88" w:rsidP="00ED5A88">
      <w:pPr>
        <w:pStyle w:val="a9"/>
        <w:ind w:left="0" w:firstLine="709"/>
        <w:jc w:val="center"/>
        <w:rPr>
          <w:rFonts w:ascii="Times New Roman" w:hAnsi="Times New Roman"/>
          <w:color w:val="000000"/>
          <w:sz w:val="18"/>
          <w:szCs w:val="18"/>
        </w:rPr>
      </w:pPr>
      <w:r w:rsidRPr="00ED5A88">
        <w:rPr>
          <w:rFonts w:ascii="Times New Roman" w:hAnsi="Times New Roman"/>
          <w:sz w:val="18"/>
          <w:szCs w:val="18"/>
        </w:rPr>
        <w:t>«</w:t>
      </w:r>
      <w:r w:rsidRPr="00ED5A88">
        <w:rPr>
          <w:rFonts w:ascii="Times New Roman" w:hAnsi="Times New Roman"/>
          <w:b/>
          <w:sz w:val="18"/>
          <w:szCs w:val="18"/>
        </w:rPr>
        <w:t>2. Управление рисками причинения вреда (ущерба) охраняемым законом ценностям при осуществлении муниципального контроля</w:t>
      </w:r>
    </w:p>
    <w:p w:rsidR="00ED5A88" w:rsidRPr="00ED5A88" w:rsidRDefault="00ED5A88" w:rsidP="00ED5A88">
      <w:pPr>
        <w:pStyle w:val="a9"/>
        <w:ind w:left="0" w:firstLine="709"/>
        <w:jc w:val="both"/>
        <w:rPr>
          <w:rFonts w:ascii="Times New Roman" w:hAnsi="Times New Roman"/>
          <w:color w:val="000000"/>
          <w:sz w:val="18"/>
          <w:szCs w:val="18"/>
        </w:rPr>
      </w:pPr>
      <w:r w:rsidRPr="00ED5A88">
        <w:rPr>
          <w:rFonts w:ascii="Times New Roman" w:hAnsi="Times New Roman"/>
          <w:color w:val="000000"/>
          <w:sz w:val="18"/>
          <w:szCs w:val="18"/>
        </w:rPr>
        <w:t xml:space="preserve">7. При осуществлении муниципального контроля на территории </w:t>
      </w:r>
      <w:proofErr w:type="spellStart"/>
      <w:r w:rsidRPr="00ED5A88">
        <w:rPr>
          <w:rFonts w:ascii="Times New Roman" w:hAnsi="Times New Roman"/>
          <w:color w:val="000000"/>
          <w:sz w:val="18"/>
          <w:szCs w:val="18"/>
        </w:rPr>
        <w:t>Протопоповского</w:t>
      </w:r>
      <w:proofErr w:type="spellEnd"/>
      <w:r w:rsidRPr="00ED5A88">
        <w:rPr>
          <w:rFonts w:ascii="Times New Roman" w:hAnsi="Times New Roman"/>
          <w:color w:val="000000"/>
          <w:sz w:val="18"/>
          <w:szCs w:val="18"/>
        </w:rPr>
        <w:t xml:space="preserve"> сельского поселения </w:t>
      </w:r>
      <w:proofErr w:type="spellStart"/>
      <w:r w:rsidRPr="00ED5A88">
        <w:rPr>
          <w:rFonts w:ascii="Times New Roman" w:hAnsi="Times New Roman"/>
          <w:color w:val="000000"/>
          <w:sz w:val="18"/>
          <w:szCs w:val="18"/>
        </w:rPr>
        <w:t>Любинского</w:t>
      </w:r>
      <w:proofErr w:type="spellEnd"/>
      <w:r w:rsidRPr="00ED5A88">
        <w:rPr>
          <w:rFonts w:ascii="Times New Roman" w:hAnsi="Times New Roman"/>
          <w:color w:val="000000"/>
          <w:sz w:val="18"/>
          <w:szCs w:val="18"/>
        </w:rPr>
        <w:t xml:space="preserve"> муниципального района Омской области </w:t>
      </w:r>
      <w:proofErr w:type="spellStart"/>
      <w:proofErr w:type="gramStart"/>
      <w:r w:rsidRPr="00ED5A88">
        <w:rPr>
          <w:rFonts w:ascii="Times New Roman" w:hAnsi="Times New Roman"/>
          <w:color w:val="000000"/>
          <w:sz w:val="18"/>
          <w:szCs w:val="18"/>
        </w:rPr>
        <w:t>риск-ориентированный</w:t>
      </w:r>
      <w:proofErr w:type="spellEnd"/>
      <w:proofErr w:type="gramEnd"/>
      <w:r w:rsidRPr="00ED5A88">
        <w:rPr>
          <w:rFonts w:ascii="Times New Roman" w:hAnsi="Times New Roman"/>
          <w:color w:val="000000"/>
          <w:sz w:val="18"/>
          <w:szCs w:val="18"/>
        </w:rPr>
        <w:t xml:space="preserve"> подход не применяется.</w:t>
      </w:r>
    </w:p>
    <w:p w:rsidR="00ED5A88" w:rsidRPr="00ED5A88" w:rsidRDefault="00ED5A88" w:rsidP="00ED5A88">
      <w:pPr>
        <w:pStyle w:val="a9"/>
        <w:ind w:left="0" w:firstLine="709"/>
        <w:jc w:val="both"/>
        <w:rPr>
          <w:rFonts w:ascii="Times New Roman" w:hAnsi="Times New Roman"/>
          <w:sz w:val="18"/>
          <w:szCs w:val="18"/>
        </w:rPr>
      </w:pPr>
      <w:r w:rsidRPr="00ED5A88">
        <w:rPr>
          <w:rFonts w:ascii="Times New Roman" w:hAnsi="Times New Roman"/>
          <w:sz w:val="18"/>
          <w:szCs w:val="18"/>
        </w:rPr>
        <w:t>8.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ED5A88" w:rsidRPr="00ED5A88" w:rsidRDefault="00ED5A88" w:rsidP="00ED5A88">
      <w:pPr>
        <w:ind w:firstLine="709"/>
        <w:jc w:val="both"/>
        <w:rPr>
          <w:sz w:val="18"/>
          <w:szCs w:val="18"/>
        </w:rPr>
      </w:pPr>
      <w:r w:rsidRPr="00ED5A88">
        <w:rPr>
          <w:sz w:val="18"/>
          <w:szCs w:val="18"/>
        </w:rPr>
        <w:lastRenderedPageBreak/>
        <w:t>1) поступление сведений (информации) от территориального органа, уполномоченного на осуществление государственного контроля (надзора) в области обеспечения безопасности дорожного движения,</w:t>
      </w:r>
      <w:r w:rsidRPr="00ED5A88">
        <w:rPr>
          <w:sz w:val="18"/>
          <w:szCs w:val="18"/>
        </w:rPr>
        <w:br/>
        <w:t>о дорожно-транспортном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w:t>
      </w:r>
    </w:p>
    <w:p w:rsidR="00ED5A88" w:rsidRPr="00ED5A88" w:rsidRDefault="00ED5A88" w:rsidP="00ED5A88">
      <w:pPr>
        <w:pStyle w:val="ConsNormal"/>
        <w:widowControl/>
        <w:ind w:right="0" w:firstLine="0"/>
        <w:jc w:val="both"/>
        <w:rPr>
          <w:rFonts w:ascii="Times New Roman" w:hAnsi="Times New Roman"/>
          <w:sz w:val="18"/>
          <w:szCs w:val="18"/>
        </w:rPr>
      </w:pPr>
      <w:r w:rsidRPr="00ED5A88">
        <w:rPr>
          <w:rFonts w:ascii="Times New Roman" w:hAnsi="Times New Roman"/>
          <w:color w:val="000000"/>
          <w:sz w:val="18"/>
          <w:szCs w:val="18"/>
        </w:rPr>
        <w:t xml:space="preserve">          2</w:t>
      </w:r>
      <w:r w:rsidRPr="00ED5A88">
        <w:rPr>
          <w:rFonts w:ascii="Times New Roman" w:hAnsi="Times New Roman"/>
          <w:sz w:val="18"/>
          <w:szCs w:val="18"/>
        </w:rPr>
        <w:t xml:space="preserve">. </w:t>
      </w:r>
      <w:bookmarkStart w:id="0" w:name="_GoBack"/>
      <w:bookmarkEnd w:id="0"/>
      <w:r w:rsidRPr="00ED5A88">
        <w:rPr>
          <w:rFonts w:ascii="Times New Roman" w:hAnsi="Times New Roman"/>
          <w:sz w:val="18"/>
          <w:szCs w:val="18"/>
        </w:rPr>
        <w:t>Опубликовать настоящее решение в бюллетене «</w:t>
      </w:r>
      <w:proofErr w:type="spellStart"/>
      <w:r w:rsidRPr="00ED5A88">
        <w:rPr>
          <w:rFonts w:ascii="Times New Roman" w:hAnsi="Times New Roman"/>
          <w:sz w:val="18"/>
          <w:szCs w:val="18"/>
        </w:rPr>
        <w:t>Протопоповский</w:t>
      </w:r>
      <w:proofErr w:type="spellEnd"/>
      <w:r w:rsidRPr="00ED5A88">
        <w:rPr>
          <w:rFonts w:ascii="Times New Roman" w:hAnsi="Times New Roman"/>
          <w:sz w:val="18"/>
          <w:szCs w:val="18"/>
        </w:rPr>
        <w:t xml:space="preserve"> муниципальный вестник» и </w:t>
      </w:r>
      <w:proofErr w:type="gramStart"/>
      <w:r w:rsidRPr="00ED5A88">
        <w:rPr>
          <w:rFonts w:ascii="Times New Roman" w:hAnsi="Times New Roman"/>
          <w:sz w:val="18"/>
          <w:szCs w:val="18"/>
        </w:rPr>
        <w:t>разместить его</w:t>
      </w:r>
      <w:proofErr w:type="gramEnd"/>
      <w:r w:rsidRPr="00ED5A88">
        <w:rPr>
          <w:rFonts w:ascii="Times New Roman" w:hAnsi="Times New Roman"/>
          <w:sz w:val="18"/>
          <w:szCs w:val="18"/>
        </w:rPr>
        <w:t xml:space="preserve"> на официальном сайте</w:t>
      </w:r>
      <w:r w:rsidRPr="00ED5A88">
        <w:rPr>
          <w:rFonts w:ascii="Times New Roman" w:hAnsi="Times New Roman"/>
          <w:i/>
          <w:sz w:val="18"/>
          <w:szCs w:val="18"/>
        </w:rPr>
        <w:t xml:space="preserve"> </w:t>
      </w:r>
      <w:proofErr w:type="spellStart"/>
      <w:r w:rsidRPr="00ED5A88">
        <w:rPr>
          <w:rFonts w:ascii="Times New Roman" w:hAnsi="Times New Roman"/>
          <w:sz w:val="18"/>
          <w:szCs w:val="18"/>
        </w:rPr>
        <w:t>Протопоповского</w:t>
      </w:r>
      <w:proofErr w:type="spellEnd"/>
      <w:r w:rsidRPr="00ED5A88">
        <w:rPr>
          <w:rFonts w:ascii="Times New Roman" w:hAnsi="Times New Roman"/>
          <w:sz w:val="18"/>
          <w:szCs w:val="18"/>
        </w:rPr>
        <w:t xml:space="preserve"> сельского поселения </w:t>
      </w:r>
      <w:proofErr w:type="spellStart"/>
      <w:r w:rsidRPr="00ED5A88">
        <w:rPr>
          <w:rFonts w:ascii="Times New Roman" w:hAnsi="Times New Roman"/>
          <w:sz w:val="18"/>
          <w:szCs w:val="18"/>
        </w:rPr>
        <w:t>Любинского</w:t>
      </w:r>
      <w:proofErr w:type="spellEnd"/>
      <w:r w:rsidRPr="00ED5A88">
        <w:rPr>
          <w:rFonts w:ascii="Times New Roman" w:hAnsi="Times New Roman"/>
          <w:sz w:val="18"/>
          <w:szCs w:val="18"/>
        </w:rPr>
        <w:t xml:space="preserve"> муниципального района Омской области в информационно-телекоммуникационной сети «Интернет». </w:t>
      </w:r>
    </w:p>
    <w:p w:rsidR="00ED5A88" w:rsidRPr="00ED5A88" w:rsidRDefault="00ED5A88" w:rsidP="00ED5A88">
      <w:pPr>
        <w:spacing w:before="3" w:line="322" w:lineRule="exact"/>
        <w:ind w:right="-55" w:firstLine="708"/>
        <w:rPr>
          <w:sz w:val="18"/>
          <w:szCs w:val="18"/>
        </w:rPr>
      </w:pPr>
      <w:r w:rsidRPr="00ED5A88">
        <w:rPr>
          <w:sz w:val="18"/>
          <w:szCs w:val="18"/>
        </w:rPr>
        <w:t xml:space="preserve">3. Настоящее решение вступает в силу </w:t>
      </w:r>
      <w:proofErr w:type="gramStart"/>
      <w:r w:rsidRPr="00ED5A88">
        <w:rPr>
          <w:sz w:val="18"/>
          <w:szCs w:val="18"/>
        </w:rPr>
        <w:t>с  даты</w:t>
      </w:r>
      <w:proofErr w:type="gramEnd"/>
      <w:r w:rsidRPr="00ED5A88">
        <w:rPr>
          <w:sz w:val="18"/>
          <w:szCs w:val="18"/>
        </w:rPr>
        <w:t xml:space="preserve"> его подписания. </w:t>
      </w:r>
    </w:p>
    <w:p w:rsidR="00ED5A88" w:rsidRPr="00ED5A88" w:rsidRDefault="00ED5A88" w:rsidP="00ED5A88">
      <w:pPr>
        <w:spacing w:line="240" w:lineRule="atLeast"/>
        <w:jc w:val="right"/>
        <w:rPr>
          <w:sz w:val="18"/>
          <w:szCs w:val="18"/>
        </w:rPr>
      </w:pPr>
    </w:p>
    <w:p w:rsidR="00ED5A88" w:rsidRPr="00ED5A88" w:rsidRDefault="00ED5A88" w:rsidP="001C69E9">
      <w:pPr>
        <w:rPr>
          <w:sz w:val="18"/>
          <w:szCs w:val="18"/>
        </w:rPr>
      </w:pPr>
      <w:r w:rsidRPr="00ED5A88">
        <w:rPr>
          <w:sz w:val="18"/>
          <w:szCs w:val="18"/>
        </w:rPr>
        <w:t xml:space="preserve">Глава </w:t>
      </w:r>
      <w:proofErr w:type="spellStart"/>
      <w:r w:rsidRPr="00ED5A88">
        <w:rPr>
          <w:sz w:val="18"/>
          <w:szCs w:val="18"/>
        </w:rPr>
        <w:t>Протопоповского</w:t>
      </w:r>
      <w:proofErr w:type="spellEnd"/>
      <w:r w:rsidRPr="00ED5A88">
        <w:rPr>
          <w:sz w:val="18"/>
          <w:szCs w:val="18"/>
        </w:rPr>
        <w:t xml:space="preserve"> </w:t>
      </w:r>
    </w:p>
    <w:p w:rsidR="00ED5A88" w:rsidRPr="00ED5A88" w:rsidRDefault="00ED5A88" w:rsidP="001C69E9">
      <w:pPr>
        <w:rPr>
          <w:sz w:val="18"/>
          <w:szCs w:val="18"/>
        </w:rPr>
      </w:pPr>
      <w:r w:rsidRPr="00ED5A88">
        <w:rPr>
          <w:sz w:val="18"/>
          <w:szCs w:val="18"/>
        </w:rPr>
        <w:t xml:space="preserve">сельского поселения                                                              </w:t>
      </w:r>
      <w:r w:rsidR="001C69E9">
        <w:rPr>
          <w:sz w:val="18"/>
          <w:szCs w:val="18"/>
        </w:rPr>
        <w:t xml:space="preserve">                                                   </w:t>
      </w:r>
      <w:proofErr w:type="spellStart"/>
      <w:r w:rsidRPr="00ED5A88">
        <w:rPr>
          <w:sz w:val="18"/>
          <w:szCs w:val="18"/>
        </w:rPr>
        <w:t>Г.О.Кин</w:t>
      </w:r>
      <w:proofErr w:type="spellEnd"/>
    </w:p>
    <w:p w:rsidR="00ED5A88" w:rsidRPr="00ED5A88" w:rsidRDefault="00ED5A88" w:rsidP="00ED5A88">
      <w:pPr>
        <w:pStyle w:val="ConsPlusTitle"/>
        <w:spacing w:line="240" w:lineRule="exact"/>
        <w:jc w:val="center"/>
        <w:rPr>
          <w:sz w:val="18"/>
          <w:szCs w:val="18"/>
        </w:rPr>
      </w:pPr>
    </w:p>
    <w:p w:rsidR="001C69E9" w:rsidRDefault="001C69E9" w:rsidP="00ED5A88">
      <w:pPr>
        <w:jc w:val="center"/>
        <w:rPr>
          <w:b/>
          <w:sz w:val="18"/>
          <w:szCs w:val="18"/>
        </w:rPr>
      </w:pPr>
    </w:p>
    <w:p w:rsidR="00ED5A88" w:rsidRPr="00ED5A88" w:rsidRDefault="00ED5A88" w:rsidP="00ED5A88">
      <w:pPr>
        <w:jc w:val="center"/>
        <w:rPr>
          <w:b/>
          <w:sz w:val="18"/>
          <w:szCs w:val="18"/>
        </w:rPr>
      </w:pPr>
      <w:r w:rsidRPr="00ED5A88">
        <w:rPr>
          <w:b/>
          <w:sz w:val="18"/>
          <w:szCs w:val="18"/>
        </w:rPr>
        <w:t>СОВЕТ ПРОТОПОПОВСКОГО СЕЛЬСКОГО ПОСЕЛЕНИЯ</w:t>
      </w:r>
    </w:p>
    <w:p w:rsidR="00ED5A88" w:rsidRPr="00ED5A88" w:rsidRDefault="00ED5A88" w:rsidP="00ED5A88">
      <w:pPr>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Омской области</w:t>
      </w:r>
    </w:p>
    <w:p w:rsidR="00ED5A88" w:rsidRPr="00ED5A88" w:rsidRDefault="00ED5A88" w:rsidP="00ED5A88">
      <w:pPr>
        <w:jc w:val="right"/>
        <w:rPr>
          <w:b/>
          <w:sz w:val="18"/>
          <w:szCs w:val="18"/>
        </w:rPr>
      </w:pP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p>
    <w:p w:rsidR="00ED5A88" w:rsidRPr="00ED5A88" w:rsidRDefault="00ED5A88" w:rsidP="00ED5A88">
      <w:pPr>
        <w:pStyle w:val="1"/>
        <w:rPr>
          <w:rFonts w:ascii="Times New Roman" w:hAnsi="Times New Roman" w:cs="Times New Roman"/>
          <w:sz w:val="18"/>
          <w:szCs w:val="18"/>
        </w:rPr>
      </w:pPr>
      <w:proofErr w:type="gramStart"/>
      <w:r w:rsidRPr="00ED5A88">
        <w:rPr>
          <w:rFonts w:ascii="Times New Roman" w:hAnsi="Times New Roman" w:cs="Times New Roman"/>
          <w:sz w:val="18"/>
          <w:szCs w:val="18"/>
        </w:rPr>
        <w:t>Р</w:t>
      </w:r>
      <w:proofErr w:type="gramEnd"/>
      <w:r w:rsidRPr="00ED5A88">
        <w:rPr>
          <w:rFonts w:ascii="Times New Roman" w:hAnsi="Times New Roman" w:cs="Times New Roman"/>
          <w:sz w:val="18"/>
          <w:szCs w:val="18"/>
        </w:rPr>
        <w:t xml:space="preserve"> Е Ш Е Н И Е</w:t>
      </w:r>
    </w:p>
    <w:p w:rsidR="00ED5A88" w:rsidRPr="00ED5A88" w:rsidRDefault="00ED5A88" w:rsidP="00ED5A88">
      <w:pPr>
        <w:tabs>
          <w:tab w:val="left" w:pos="6521"/>
        </w:tabs>
        <w:jc w:val="center"/>
        <w:rPr>
          <w:b/>
          <w:sz w:val="18"/>
          <w:szCs w:val="18"/>
        </w:rPr>
      </w:pPr>
    </w:p>
    <w:p w:rsidR="00ED5A88" w:rsidRPr="00ED5A88" w:rsidRDefault="00ED5A88" w:rsidP="00ED5A88">
      <w:pPr>
        <w:jc w:val="both"/>
        <w:rPr>
          <w:sz w:val="18"/>
          <w:szCs w:val="18"/>
        </w:rPr>
      </w:pPr>
      <w:r w:rsidRPr="00ED5A88">
        <w:rPr>
          <w:sz w:val="18"/>
          <w:szCs w:val="18"/>
        </w:rPr>
        <w:t xml:space="preserve">29.11.2023  г. № 42                                                                </w:t>
      </w:r>
      <w:r w:rsidR="001C69E9">
        <w:rPr>
          <w:sz w:val="18"/>
          <w:szCs w:val="18"/>
        </w:rPr>
        <w:t xml:space="preserve">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jc w:val="center"/>
        <w:rPr>
          <w:sz w:val="18"/>
          <w:szCs w:val="18"/>
        </w:rPr>
      </w:pPr>
    </w:p>
    <w:p w:rsidR="00ED5A88" w:rsidRPr="00ED5A88" w:rsidRDefault="00ED5A88" w:rsidP="00ED5A88">
      <w:pPr>
        <w:ind w:right="141"/>
        <w:contextualSpacing/>
        <w:jc w:val="both"/>
        <w:rPr>
          <w:sz w:val="18"/>
          <w:szCs w:val="18"/>
        </w:rPr>
      </w:pPr>
      <w:r w:rsidRPr="00ED5A88">
        <w:rPr>
          <w:sz w:val="18"/>
          <w:szCs w:val="18"/>
        </w:rPr>
        <w:t xml:space="preserve">           О внесении изменений в решение Совета </w:t>
      </w:r>
      <w:proofErr w:type="spellStart"/>
      <w:r w:rsidRPr="00ED5A88">
        <w:rPr>
          <w:sz w:val="18"/>
          <w:szCs w:val="18"/>
        </w:rPr>
        <w:t>Протопоповского</w:t>
      </w:r>
      <w:proofErr w:type="spellEnd"/>
      <w:r w:rsidRPr="00ED5A88">
        <w:rPr>
          <w:sz w:val="18"/>
          <w:szCs w:val="18"/>
        </w:rPr>
        <w:t xml:space="preserve"> сельского поселения от 30.11.2021 года № 55 «Об утверждении положения о муниципальном контроле в сфере благоустройства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roofErr w:type="gramStart"/>
      <w:r w:rsidRPr="00ED5A88">
        <w:rPr>
          <w:sz w:val="18"/>
          <w:szCs w:val="18"/>
        </w:rPr>
        <w:t xml:space="preserve">В соответствии с частью 10 статьи 23 Федерального закона от 31.07.2020г № 248-ФЗ «О государственном контроле (надзоре) и муниципальном контроле (надзоре) и муниципальном контроле в Российской Федерации», пунктом 19 статьи 14 Федерального закона от 06.10.2003 N 131-ФЗ "Об общих принципах организации местного самоуправления в Российской Федерации" руководствуясь Уставом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Совет </w:t>
      </w:r>
      <w:proofErr w:type="spellStart"/>
      <w:r w:rsidRPr="00ED5A88">
        <w:rPr>
          <w:sz w:val="18"/>
          <w:szCs w:val="18"/>
        </w:rPr>
        <w:t>Протопоповского</w:t>
      </w:r>
      <w:proofErr w:type="spellEnd"/>
      <w:r w:rsidRPr="00ED5A88">
        <w:rPr>
          <w:sz w:val="18"/>
          <w:szCs w:val="18"/>
        </w:rPr>
        <w:t xml:space="preserve"> сельского поселения</w:t>
      </w:r>
      <w:proofErr w:type="gramEnd"/>
      <w:r w:rsidRPr="00ED5A88">
        <w:rPr>
          <w:sz w:val="18"/>
          <w:szCs w:val="18"/>
        </w:rPr>
        <w:t xml:space="preserve"> </w:t>
      </w:r>
      <w:proofErr w:type="spellStart"/>
      <w:r w:rsidRPr="00ED5A88">
        <w:rPr>
          <w:sz w:val="18"/>
          <w:szCs w:val="18"/>
        </w:rPr>
        <w:t>Любинского</w:t>
      </w:r>
      <w:proofErr w:type="spellEnd"/>
      <w:r w:rsidRPr="00ED5A88">
        <w:rPr>
          <w:sz w:val="18"/>
          <w:szCs w:val="18"/>
        </w:rPr>
        <w:t xml:space="preserve"> муниципального района, </w:t>
      </w:r>
    </w:p>
    <w:p w:rsidR="00ED5A88" w:rsidRPr="00ED5A88" w:rsidRDefault="00ED5A88" w:rsidP="00ED5A88">
      <w:pPr>
        <w:tabs>
          <w:tab w:val="left" w:pos="540"/>
        </w:tabs>
        <w:spacing w:line="240" w:lineRule="atLeast"/>
        <w:ind w:firstLine="540"/>
        <w:jc w:val="both"/>
        <w:rPr>
          <w:sz w:val="18"/>
          <w:szCs w:val="18"/>
        </w:rPr>
      </w:pPr>
    </w:p>
    <w:p w:rsidR="00ED5A88" w:rsidRPr="00ED5A88" w:rsidRDefault="00ED5A88" w:rsidP="00ED5A88">
      <w:pPr>
        <w:tabs>
          <w:tab w:val="left" w:pos="540"/>
        </w:tabs>
        <w:spacing w:line="240" w:lineRule="atLeast"/>
        <w:jc w:val="both"/>
        <w:rPr>
          <w:sz w:val="18"/>
          <w:szCs w:val="18"/>
        </w:rPr>
      </w:pPr>
      <w:r w:rsidRPr="00ED5A88">
        <w:rPr>
          <w:sz w:val="18"/>
          <w:szCs w:val="18"/>
        </w:rPr>
        <w:t>РЕШИЛ:</w:t>
      </w:r>
    </w:p>
    <w:p w:rsidR="00ED5A88" w:rsidRPr="00ED5A88" w:rsidRDefault="00ED5A88" w:rsidP="00ED5A88">
      <w:pPr>
        <w:adjustRightInd w:val="0"/>
        <w:ind w:firstLine="708"/>
        <w:jc w:val="both"/>
        <w:rPr>
          <w:sz w:val="18"/>
          <w:szCs w:val="18"/>
        </w:rPr>
      </w:pPr>
      <w:r w:rsidRPr="00ED5A88">
        <w:rPr>
          <w:sz w:val="18"/>
          <w:szCs w:val="18"/>
        </w:rPr>
        <w:t xml:space="preserve">1. Раздел 2 Положения о муниципальном контроле в сфере благоустройства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изложить в следующей редакции:</w:t>
      </w:r>
    </w:p>
    <w:p w:rsidR="00ED5A88" w:rsidRPr="00ED5A88" w:rsidRDefault="00ED5A88" w:rsidP="00ED5A88">
      <w:pPr>
        <w:pStyle w:val="a9"/>
        <w:ind w:left="0" w:firstLine="709"/>
        <w:jc w:val="center"/>
        <w:rPr>
          <w:rFonts w:ascii="Times New Roman" w:hAnsi="Times New Roman"/>
          <w:color w:val="000000"/>
          <w:sz w:val="18"/>
          <w:szCs w:val="18"/>
        </w:rPr>
      </w:pPr>
      <w:r w:rsidRPr="00ED5A88">
        <w:rPr>
          <w:rFonts w:ascii="Times New Roman" w:hAnsi="Times New Roman"/>
          <w:sz w:val="18"/>
          <w:szCs w:val="18"/>
        </w:rPr>
        <w:t>«</w:t>
      </w:r>
      <w:r w:rsidRPr="00ED5A88">
        <w:rPr>
          <w:rFonts w:ascii="Times New Roman" w:hAnsi="Times New Roman"/>
          <w:b/>
          <w:sz w:val="18"/>
          <w:szCs w:val="18"/>
        </w:rPr>
        <w:t>2. Управление рисками причинения вреда (ущерба) охраняемым законом ценностям при осуществлении муниципального контроля</w:t>
      </w:r>
    </w:p>
    <w:p w:rsidR="00ED5A88" w:rsidRPr="00ED5A88" w:rsidRDefault="00ED5A88" w:rsidP="00ED5A88">
      <w:pPr>
        <w:pStyle w:val="a9"/>
        <w:ind w:left="0" w:firstLine="709"/>
        <w:jc w:val="both"/>
        <w:rPr>
          <w:rFonts w:ascii="Times New Roman" w:hAnsi="Times New Roman"/>
          <w:sz w:val="18"/>
          <w:szCs w:val="18"/>
        </w:rPr>
      </w:pPr>
      <w:r w:rsidRPr="00ED5A88">
        <w:rPr>
          <w:rFonts w:ascii="Times New Roman" w:hAnsi="Times New Roman"/>
          <w:color w:val="000000"/>
          <w:sz w:val="18"/>
          <w:szCs w:val="18"/>
        </w:rPr>
        <w:t>7</w:t>
      </w:r>
      <w:r w:rsidRPr="00ED5A88">
        <w:rPr>
          <w:rFonts w:ascii="Times New Roman" w:hAnsi="Times New Roman"/>
          <w:sz w:val="18"/>
          <w:szCs w:val="18"/>
        </w:rPr>
        <w:t xml:space="preserve">. При осуществлении муниципального контроля на территории </w:t>
      </w:r>
      <w:proofErr w:type="spellStart"/>
      <w:r w:rsidRPr="00ED5A88">
        <w:rPr>
          <w:rFonts w:ascii="Times New Roman" w:hAnsi="Times New Roman"/>
          <w:sz w:val="18"/>
          <w:szCs w:val="18"/>
        </w:rPr>
        <w:t>Протопоповского</w:t>
      </w:r>
      <w:proofErr w:type="spellEnd"/>
      <w:r w:rsidRPr="00ED5A88">
        <w:rPr>
          <w:rFonts w:ascii="Times New Roman" w:hAnsi="Times New Roman"/>
          <w:sz w:val="18"/>
          <w:szCs w:val="18"/>
        </w:rPr>
        <w:t xml:space="preserve"> сельского поселения  риск - ориентированный подход не применяется.</w:t>
      </w:r>
    </w:p>
    <w:p w:rsidR="00ED5A88" w:rsidRPr="00ED5A88" w:rsidRDefault="00ED5A88" w:rsidP="00ED5A88">
      <w:pPr>
        <w:pStyle w:val="a9"/>
        <w:ind w:left="0" w:firstLine="709"/>
        <w:jc w:val="both"/>
        <w:rPr>
          <w:rFonts w:ascii="Times New Roman" w:hAnsi="Times New Roman"/>
          <w:sz w:val="18"/>
          <w:szCs w:val="18"/>
        </w:rPr>
      </w:pPr>
      <w:r w:rsidRPr="00ED5A88">
        <w:rPr>
          <w:rFonts w:ascii="Times New Roman" w:hAnsi="Times New Roman"/>
          <w:sz w:val="18"/>
          <w:szCs w:val="18"/>
        </w:rPr>
        <w:t xml:space="preserve">8.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w:t>
      </w:r>
      <w:r w:rsidRPr="00ED5A88">
        <w:rPr>
          <w:rFonts w:ascii="Times New Roman" w:hAnsi="Times New Roman"/>
          <w:sz w:val="18"/>
          <w:szCs w:val="18"/>
        </w:rPr>
        <w:lastRenderedPageBreak/>
        <w:t>мероприятия контрольный орган использует следующие индикаторы риска нарушения обязательных требований:</w:t>
      </w:r>
    </w:p>
    <w:p w:rsidR="00ED5A88" w:rsidRPr="00ED5A88" w:rsidRDefault="00ED5A88" w:rsidP="00ED5A88">
      <w:pPr>
        <w:ind w:firstLine="709"/>
        <w:jc w:val="both"/>
        <w:rPr>
          <w:sz w:val="18"/>
          <w:szCs w:val="18"/>
        </w:rPr>
      </w:pPr>
      <w:proofErr w:type="gramStart"/>
      <w:r w:rsidRPr="00ED5A88">
        <w:rPr>
          <w:sz w:val="18"/>
          <w:szCs w:val="18"/>
        </w:rPr>
        <w:t>1) размещение в средствах массовой информации в течение одного месяца трех и более отрицательных отзывов о качестве содержания прилегающей территории;</w:t>
      </w:r>
      <w:proofErr w:type="gramEnd"/>
    </w:p>
    <w:p w:rsidR="00ED5A88" w:rsidRPr="00ED5A88" w:rsidRDefault="00ED5A88" w:rsidP="00ED5A88">
      <w:pPr>
        <w:ind w:firstLine="709"/>
        <w:jc w:val="both"/>
        <w:rPr>
          <w:sz w:val="18"/>
          <w:szCs w:val="18"/>
        </w:rPr>
      </w:pPr>
      <w:r w:rsidRPr="00ED5A88">
        <w:rPr>
          <w:sz w:val="18"/>
          <w:szCs w:val="18"/>
        </w:rPr>
        <w:t xml:space="preserve">2) отсутствие у органов местного самоуправления по истечении тридцати дней </w:t>
      </w:r>
      <w:proofErr w:type="gramStart"/>
      <w:r w:rsidRPr="00ED5A88">
        <w:rPr>
          <w:sz w:val="18"/>
          <w:szCs w:val="18"/>
        </w:rPr>
        <w:t>с даты окончания</w:t>
      </w:r>
      <w:proofErr w:type="gramEnd"/>
      <w:r w:rsidRPr="00ED5A88">
        <w:rPr>
          <w:sz w:val="18"/>
          <w:szCs w:val="18"/>
        </w:rPr>
        <w:t xml:space="preserve"> срока для благоустройства территории, установленного в разрешении на земляные работы, подписанного акта приема-передачи выполненных работ по восстановлению нарушенного благоустройства; </w:t>
      </w:r>
    </w:p>
    <w:p w:rsidR="00ED5A88" w:rsidRPr="00ED5A88" w:rsidRDefault="00ED5A88" w:rsidP="00ED5A88">
      <w:pPr>
        <w:ind w:firstLine="709"/>
        <w:jc w:val="both"/>
        <w:rPr>
          <w:sz w:val="18"/>
          <w:szCs w:val="18"/>
        </w:rPr>
      </w:pPr>
      <w:r w:rsidRPr="00ED5A88">
        <w:rPr>
          <w:sz w:val="18"/>
          <w:szCs w:val="18"/>
        </w:rPr>
        <w:t>3) размещение в информационно-телекоммуникационной сети "Интернет" и (или)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услуг в сфере обращения с отходами;</w:t>
      </w:r>
    </w:p>
    <w:p w:rsidR="00ED5A88" w:rsidRPr="00ED5A88" w:rsidRDefault="00ED5A88" w:rsidP="00ED5A88">
      <w:pPr>
        <w:ind w:firstLine="709"/>
        <w:jc w:val="both"/>
        <w:rPr>
          <w:sz w:val="18"/>
          <w:szCs w:val="18"/>
        </w:rPr>
      </w:pPr>
      <w:r w:rsidRPr="00ED5A88">
        <w:rPr>
          <w:sz w:val="18"/>
          <w:szCs w:val="18"/>
        </w:rPr>
        <w:t>4) размещение в информационно-телекоммуникационной сети "Интернет" и (или) средствах массовой информации в течение пяти календарных дней двух и более сведений (информации) о необходимости проведения контролируемым лицом уборочных работ в летнее и зимнее время;</w:t>
      </w:r>
    </w:p>
    <w:p w:rsidR="00ED5A88" w:rsidRPr="00ED5A88" w:rsidRDefault="00ED5A88" w:rsidP="00ED5A88">
      <w:pPr>
        <w:ind w:firstLine="709"/>
        <w:jc w:val="both"/>
        <w:rPr>
          <w:sz w:val="18"/>
          <w:szCs w:val="18"/>
        </w:rPr>
      </w:pPr>
      <w:proofErr w:type="gramStart"/>
      <w:r w:rsidRPr="00ED5A88">
        <w:rPr>
          <w:sz w:val="18"/>
          <w:szCs w:val="18"/>
        </w:rPr>
        <w:t>5) размещение в информационно-телекоммуникационной сети "Интернет" и (или) средствах массовой информации два или более раза в течение одного месяца сведений (информации) о наличии на земельном участке, находящемся в собственности, аренде, пользовании или на содержании и обслуживании по договору у контролируемого лица, а также на прилегающей к нему территории древесной растительности, нуждающейся в рубке и (или) обрезке;</w:t>
      </w:r>
      <w:proofErr w:type="gramEnd"/>
    </w:p>
    <w:p w:rsidR="00ED5A88" w:rsidRPr="00ED5A88" w:rsidRDefault="00ED5A88" w:rsidP="00ED5A88">
      <w:pPr>
        <w:ind w:firstLine="709"/>
        <w:jc w:val="both"/>
        <w:rPr>
          <w:sz w:val="18"/>
          <w:szCs w:val="18"/>
        </w:rPr>
      </w:pPr>
      <w:r w:rsidRPr="00ED5A88">
        <w:rPr>
          <w:sz w:val="18"/>
          <w:szCs w:val="18"/>
        </w:rPr>
        <w:t>7) размещение в информационно-телекоммуникационной сети "Интернет" и (или) средствах массовой информации в течение семи календарных дней двух и более сведений (информации) о необходимости проведения контролируемым лицом работ по содержанию зданий, фасадов зданий, строений и сооружений;</w:t>
      </w:r>
    </w:p>
    <w:p w:rsidR="00ED5A88" w:rsidRPr="00ED5A88" w:rsidRDefault="00ED5A88" w:rsidP="00ED5A88">
      <w:pPr>
        <w:pStyle w:val="a9"/>
        <w:ind w:left="0" w:firstLine="709"/>
        <w:jc w:val="both"/>
        <w:rPr>
          <w:rFonts w:ascii="Times New Roman" w:hAnsi="Times New Roman"/>
          <w:sz w:val="18"/>
          <w:szCs w:val="18"/>
        </w:rPr>
      </w:pPr>
      <w:r w:rsidRPr="00ED5A88">
        <w:rPr>
          <w:rFonts w:ascii="Times New Roman" w:hAnsi="Times New Roman"/>
          <w:sz w:val="18"/>
          <w:szCs w:val="18"/>
        </w:rPr>
        <w:t>8) увеличение на 50 процентов по сравнению с предыдущим периодом (месяц) числа лиц, получивших травмы в зимний период (ноябрь – март) при падении на дворовых территориях многоквартирных домов, находящихся в границах муниципального образования, по информации медицинского учреждения соответствующего муниципального образования».</w:t>
      </w:r>
    </w:p>
    <w:p w:rsidR="00ED5A88" w:rsidRPr="00ED5A88" w:rsidRDefault="00ED5A88" w:rsidP="00ED5A88">
      <w:pPr>
        <w:pStyle w:val="ConsNormal"/>
        <w:widowControl/>
        <w:ind w:right="0" w:firstLine="0"/>
        <w:jc w:val="both"/>
        <w:rPr>
          <w:rFonts w:ascii="Times New Roman" w:hAnsi="Times New Roman"/>
          <w:sz w:val="18"/>
          <w:szCs w:val="18"/>
        </w:rPr>
      </w:pPr>
      <w:r w:rsidRPr="00ED5A88">
        <w:rPr>
          <w:rFonts w:ascii="Times New Roman" w:hAnsi="Times New Roman"/>
          <w:color w:val="000000"/>
          <w:sz w:val="18"/>
          <w:szCs w:val="18"/>
        </w:rPr>
        <w:t xml:space="preserve">         2</w:t>
      </w:r>
      <w:r w:rsidRPr="00ED5A88">
        <w:rPr>
          <w:rFonts w:ascii="Times New Roman" w:hAnsi="Times New Roman"/>
          <w:sz w:val="18"/>
          <w:szCs w:val="18"/>
        </w:rPr>
        <w:t>. Опубликовать настоящее решение в бюллетене «</w:t>
      </w:r>
      <w:proofErr w:type="spellStart"/>
      <w:r w:rsidRPr="00ED5A88">
        <w:rPr>
          <w:rFonts w:ascii="Times New Roman" w:hAnsi="Times New Roman"/>
          <w:sz w:val="18"/>
          <w:szCs w:val="18"/>
        </w:rPr>
        <w:t>Протопоповский</w:t>
      </w:r>
      <w:proofErr w:type="spellEnd"/>
      <w:r w:rsidRPr="00ED5A88">
        <w:rPr>
          <w:rFonts w:ascii="Times New Roman" w:hAnsi="Times New Roman"/>
          <w:sz w:val="18"/>
          <w:szCs w:val="18"/>
        </w:rPr>
        <w:t xml:space="preserve"> муниципальный вестник» и </w:t>
      </w:r>
      <w:proofErr w:type="gramStart"/>
      <w:r w:rsidRPr="00ED5A88">
        <w:rPr>
          <w:rFonts w:ascii="Times New Roman" w:hAnsi="Times New Roman"/>
          <w:sz w:val="18"/>
          <w:szCs w:val="18"/>
        </w:rPr>
        <w:t>разместить его</w:t>
      </w:r>
      <w:proofErr w:type="gramEnd"/>
      <w:r w:rsidRPr="00ED5A88">
        <w:rPr>
          <w:rFonts w:ascii="Times New Roman" w:hAnsi="Times New Roman"/>
          <w:sz w:val="18"/>
          <w:szCs w:val="18"/>
        </w:rPr>
        <w:t xml:space="preserve"> на официальном сайте</w:t>
      </w:r>
      <w:r w:rsidRPr="00ED5A88">
        <w:rPr>
          <w:rFonts w:ascii="Times New Roman" w:hAnsi="Times New Roman"/>
          <w:i/>
          <w:sz w:val="18"/>
          <w:szCs w:val="18"/>
        </w:rPr>
        <w:t xml:space="preserve"> </w:t>
      </w:r>
      <w:proofErr w:type="spellStart"/>
      <w:r w:rsidRPr="00ED5A88">
        <w:rPr>
          <w:rFonts w:ascii="Times New Roman" w:hAnsi="Times New Roman"/>
          <w:sz w:val="18"/>
          <w:szCs w:val="18"/>
        </w:rPr>
        <w:t>Протопоповского</w:t>
      </w:r>
      <w:proofErr w:type="spellEnd"/>
      <w:r w:rsidRPr="00ED5A88">
        <w:rPr>
          <w:rFonts w:ascii="Times New Roman" w:hAnsi="Times New Roman"/>
          <w:sz w:val="18"/>
          <w:szCs w:val="18"/>
        </w:rPr>
        <w:t xml:space="preserve"> сельского поселения </w:t>
      </w:r>
      <w:proofErr w:type="spellStart"/>
      <w:r w:rsidRPr="00ED5A88">
        <w:rPr>
          <w:rFonts w:ascii="Times New Roman" w:hAnsi="Times New Roman"/>
          <w:sz w:val="18"/>
          <w:szCs w:val="18"/>
        </w:rPr>
        <w:t>Любинского</w:t>
      </w:r>
      <w:proofErr w:type="spellEnd"/>
      <w:r w:rsidRPr="00ED5A88">
        <w:rPr>
          <w:rFonts w:ascii="Times New Roman" w:hAnsi="Times New Roman"/>
          <w:sz w:val="18"/>
          <w:szCs w:val="18"/>
        </w:rPr>
        <w:t xml:space="preserve"> муниципального района Омской области в информационно-телекоммуникационной сети «Интернет». </w:t>
      </w:r>
    </w:p>
    <w:p w:rsidR="00ED5A88" w:rsidRPr="00ED5A88" w:rsidRDefault="00ED5A88" w:rsidP="00ED5A88">
      <w:pPr>
        <w:spacing w:before="3" w:line="322" w:lineRule="exact"/>
        <w:ind w:right="-55" w:firstLine="708"/>
        <w:rPr>
          <w:sz w:val="18"/>
          <w:szCs w:val="18"/>
        </w:rPr>
      </w:pPr>
      <w:r w:rsidRPr="00ED5A88">
        <w:rPr>
          <w:sz w:val="18"/>
          <w:szCs w:val="18"/>
        </w:rPr>
        <w:t xml:space="preserve">3. Настоящее решение вступает в силу </w:t>
      </w:r>
      <w:proofErr w:type="gramStart"/>
      <w:r w:rsidRPr="00ED5A88">
        <w:rPr>
          <w:sz w:val="18"/>
          <w:szCs w:val="18"/>
        </w:rPr>
        <w:t>с  даты</w:t>
      </w:r>
      <w:proofErr w:type="gramEnd"/>
      <w:r w:rsidRPr="00ED5A88">
        <w:rPr>
          <w:sz w:val="18"/>
          <w:szCs w:val="18"/>
        </w:rPr>
        <w:t xml:space="preserve"> его подписания. </w:t>
      </w:r>
    </w:p>
    <w:p w:rsidR="00ED5A88" w:rsidRPr="00ED5A88" w:rsidRDefault="00ED5A88" w:rsidP="00ED5A88">
      <w:pPr>
        <w:spacing w:line="240" w:lineRule="atLeast"/>
        <w:jc w:val="right"/>
        <w:rPr>
          <w:sz w:val="18"/>
          <w:szCs w:val="18"/>
        </w:rPr>
      </w:pPr>
    </w:p>
    <w:p w:rsidR="00ED5A88" w:rsidRPr="00ED5A88" w:rsidRDefault="00ED5A88" w:rsidP="00ED5A88">
      <w:pPr>
        <w:spacing w:line="240" w:lineRule="atLeast"/>
        <w:rPr>
          <w:sz w:val="18"/>
          <w:szCs w:val="18"/>
        </w:rPr>
      </w:pPr>
    </w:p>
    <w:p w:rsidR="00ED5A88" w:rsidRPr="00ED5A88" w:rsidRDefault="00ED5A88" w:rsidP="001C69E9">
      <w:pPr>
        <w:jc w:val="center"/>
        <w:rPr>
          <w:b/>
          <w:sz w:val="18"/>
          <w:szCs w:val="18"/>
        </w:rPr>
      </w:pPr>
      <w:r w:rsidRPr="00ED5A88">
        <w:rPr>
          <w:b/>
          <w:sz w:val="18"/>
          <w:szCs w:val="18"/>
        </w:rPr>
        <w:t>СОВЕТ ПРОТОПОПОВСКОГО СЕЛЬСКОГО ПОСЕЛЕНИЯ</w:t>
      </w:r>
    </w:p>
    <w:p w:rsidR="00ED5A88" w:rsidRPr="00ED5A88" w:rsidRDefault="00ED5A88" w:rsidP="00ED5A88">
      <w:pPr>
        <w:jc w:val="center"/>
        <w:rPr>
          <w:b/>
          <w:sz w:val="18"/>
          <w:szCs w:val="18"/>
        </w:rPr>
      </w:pPr>
      <w:proofErr w:type="spellStart"/>
      <w:r w:rsidRPr="00ED5A88">
        <w:rPr>
          <w:b/>
          <w:sz w:val="18"/>
          <w:szCs w:val="18"/>
        </w:rPr>
        <w:t>Любинского</w:t>
      </w:r>
      <w:proofErr w:type="spellEnd"/>
      <w:r w:rsidRPr="00ED5A88">
        <w:rPr>
          <w:b/>
          <w:sz w:val="18"/>
          <w:szCs w:val="18"/>
        </w:rPr>
        <w:t xml:space="preserve"> муниципального района Омской области</w:t>
      </w:r>
    </w:p>
    <w:p w:rsidR="00ED5A88" w:rsidRPr="00ED5A88" w:rsidRDefault="00ED5A88" w:rsidP="00ED5A88">
      <w:pPr>
        <w:jc w:val="right"/>
        <w:rPr>
          <w:b/>
          <w:sz w:val="18"/>
          <w:szCs w:val="18"/>
        </w:rPr>
      </w:pP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r w:rsidRPr="00ED5A88">
        <w:rPr>
          <w:b/>
          <w:sz w:val="18"/>
          <w:szCs w:val="18"/>
        </w:rPr>
        <w:tab/>
      </w:r>
    </w:p>
    <w:p w:rsidR="00ED5A88" w:rsidRPr="00ED5A88" w:rsidRDefault="00ED5A88" w:rsidP="00ED5A88">
      <w:pPr>
        <w:pStyle w:val="1"/>
        <w:rPr>
          <w:rFonts w:ascii="Times New Roman" w:hAnsi="Times New Roman" w:cs="Times New Roman"/>
          <w:sz w:val="18"/>
          <w:szCs w:val="18"/>
        </w:rPr>
      </w:pPr>
      <w:proofErr w:type="gramStart"/>
      <w:r w:rsidRPr="00ED5A88">
        <w:rPr>
          <w:rFonts w:ascii="Times New Roman" w:hAnsi="Times New Roman" w:cs="Times New Roman"/>
          <w:sz w:val="18"/>
          <w:szCs w:val="18"/>
        </w:rPr>
        <w:t>Р</w:t>
      </w:r>
      <w:proofErr w:type="gramEnd"/>
      <w:r w:rsidRPr="00ED5A88">
        <w:rPr>
          <w:rFonts w:ascii="Times New Roman" w:hAnsi="Times New Roman" w:cs="Times New Roman"/>
          <w:sz w:val="18"/>
          <w:szCs w:val="18"/>
        </w:rPr>
        <w:t xml:space="preserve"> Е Ш Е Н И Е </w:t>
      </w:r>
    </w:p>
    <w:p w:rsidR="00ED5A88" w:rsidRPr="00ED5A88" w:rsidRDefault="00ED5A88" w:rsidP="00ED5A88">
      <w:pPr>
        <w:tabs>
          <w:tab w:val="left" w:pos="6521"/>
        </w:tabs>
        <w:jc w:val="center"/>
        <w:rPr>
          <w:b/>
          <w:sz w:val="18"/>
          <w:szCs w:val="18"/>
        </w:rPr>
      </w:pPr>
    </w:p>
    <w:p w:rsidR="00ED5A88" w:rsidRPr="00ED5A88" w:rsidRDefault="00ED5A88" w:rsidP="00ED5A88">
      <w:pPr>
        <w:jc w:val="both"/>
        <w:rPr>
          <w:sz w:val="18"/>
          <w:szCs w:val="18"/>
        </w:rPr>
      </w:pPr>
      <w:r w:rsidRPr="00ED5A88">
        <w:rPr>
          <w:sz w:val="18"/>
          <w:szCs w:val="18"/>
        </w:rPr>
        <w:t xml:space="preserve">29.11.2023  г. № 43                                                                </w:t>
      </w:r>
      <w:r w:rsidR="001C69E9">
        <w:rPr>
          <w:sz w:val="18"/>
          <w:szCs w:val="18"/>
        </w:rPr>
        <w:t xml:space="preserve">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rPr>
          <w:sz w:val="18"/>
          <w:szCs w:val="18"/>
        </w:rPr>
      </w:pPr>
    </w:p>
    <w:p w:rsidR="00ED5A88" w:rsidRPr="00ED5A88" w:rsidRDefault="00ED5A88" w:rsidP="00ED5A88">
      <w:pPr>
        <w:tabs>
          <w:tab w:val="left" w:pos="540"/>
        </w:tabs>
        <w:spacing w:line="240" w:lineRule="atLeast"/>
        <w:jc w:val="both"/>
        <w:rPr>
          <w:sz w:val="18"/>
          <w:szCs w:val="18"/>
        </w:rPr>
      </w:pPr>
      <w:r w:rsidRPr="00ED5A88">
        <w:rPr>
          <w:sz w:val="18"/>
          <w:szCs w:val="18"/>
        </w:rPr>
        <w:lastRenderedPageBreak/>
        <w:t xml:space="preserve">         О внесении изменений в решение Совета </w:t>
      </w:r>
      <w:proofErr w:type="spellStart"/>
      <w:r w:rsidRPr="00ED5A88">
        <w:rPr>
          <w:sz w:val="18"/>
          <w:szCs w:val="18"/>
        </w:rPr>
        <w:t>Протопоповского</w:t>
      </w:r>
      <w:proofErr w:type="spellEnd"/>
      <w:r w:rsidRPr="00ED5A88">
        <w:rPr>
          <w:sz w:val="18"/>
          <w:szCs w:val="18"/>
        </w:rPr>
        <w:t xml:space="preserve"> сельского поселения от 30.11.2021 года № 57 «Об утверждении Положения о муниципальном жилищном контроле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
    <w:p w:rsidR="00ED5A88" w:rsidRPr="00ED5A88" w:rsidRDefault="00ED5A88" w:rsidP="00ED5A88">
      <w:pPr>
        <w:tabs>
          <w:tab w:val="left" w:pos="540"/>
        </w:tabs>
        <w:spacing w:line="240" w:lineRule="atLeast"/>
        <w:jc w:val="both"/>
        <w:rPr>
          <w:sz w:val="18"/>
          <w:szCs w:val="18"/>
        </w:rPr>
      </w:pPr>
      <w:r w:rsidRPr="00ED5A88">
        <w:rPr>
          <w:sz w:val="18"/>
          <w:szCs w:val="18"/>
        </w:rPr>
        <w:t xml:space="preserve">          </w:t>
      </w:r>
      <w:proofErr w:type="gramStart"/>
      <w:r w:rsidRPr="00ED5A88">
        <w:rPr>
          <w:sz w:val="18"/>
          <w:szCs w:val="18"/>
        </w:rPr>
        <w:t xml:space="preserve">В соответствии  с частью 13 статьи 20 Жилищного кодекса Российской Федерации, частью 10 статьи 23 с Федерального закона от 31.07.2020г № 248-ФЗ «О государственном контроле (надзоре) и муниципальном контроле (надзоре) и муниципальном контроле в Российской Федерации», руководствуясь Уставом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Совет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w:t>
      </w:r>
      <w:proofErr w:type="gramEnd"/>
    </w:p>
    <w:p w:rsidR="00ED5A88" w:rsidRPr="00ED5A88" w:rsidRDefault="00ED5A88" w:rsidP="00ED5A88">
      <w:pPr>
        <w:tabs>
          <w:tab w:val="left" w:pos="540"/>
        </w:tabs>
        <w:spacing w:line="240" w:lineRule="atLeast"/>
        <w:ind w:firstLine="540"/>
        <w:jc w:val="both"/>
        <w:rPr>
          <w:sz w:val="18"/>
          <w:szCs w:val="18"/>
        </w:rPr>
      </w:pPr>
    </w:p>
    <w:p w:rsidR="00ED5A88" w:rsidRPr="00ED5A88" w:rsidRDefault="00ED5A88" w:rsidP="00ED5A88">
      <w:pPr>
        <w:tabs>
          <w:tab w:val="left" w:pos="540"/>
        </w:tabs>
        <w:spacing w:line="240" w:lineRule="atLeast"/>
        <w:jc w:val="both"/>
        <w:rPr>
          <w:sz w:val="18"/>
          <w:szCs w:val="18"/>
        </w:rPr>
      </w:pPr>
      <w:r w:rsidRPr="00ED5A88">
        <w:rPr>
          <w:sz w:val="18"/>
          <w:szCs w:val="18"/>
        </w:rPr>
        <w:t>РЕШИЛ:</w:t>
      </w:r>
    </w:p>
    <w:p w:rsidR="00ED5A88" w:rsidRPr="00ED5A88" w:rsidRDefault="00ED5A88" w:rsidP="00ED5A88">
      <w:pPr>
        <w:adjustRightInd w:val="0"/>
        <w:ind w:firstLine="708"/>
        <w:jc w:val="both"/>
        <w:rPr>
          <w:sz w:val="18"/>
          <w:szCs w:val="18"/>
        </w:rPr>
      </w:pPr>
      <w:r w:rsidRPr="00ED5A88">
        <w:rPr>
          <w:sz w:val="18"/>
          <w:szCs w:val="18"/>
        </w:rPr>
        <w:t xml:space="preserve">1. Раздел 2  Положения о муниципальном жилищном контроле на территории </w:t>
      </w:r>
      <w:proofErr w:type="spellStart"/>
      <w:r w:rsidRPr="00ED5A88">
        <w:rPr>
          <w:sz w:val="18"/>
          <w:szCs w:val="18"/>
        </w:rPr>
        <w:t>Протопоповского</w:t>
      </w:r>
      <w:proofErr w:type="spellEnd"/>
      <w:r w:rsidRPr="00ED5A88">
        <w:rPr>
          <w:sz w:val="18"/>
          <w:szCs w:val="18"/>
        </w:rPr>
        <w:t xml:space="preserve"> сельского поселения </w:t>
      </w:r>
      <w:proofErr w:type="spellStart"/>
      <w:r w:rsidRPr="00ED5A88">
        <w:rPr>
          <w:sz w:val="18"/>
          <w:szCs w:val="18"/>
        </w:rPr>
        <w:t>Любинского</w:t>
      </w:r>
      <w:proofErr w:type="spellEnd"/>
      <w:r w:rsidRPr="00ED5A88">
        <w:rPr>
          <w:sz w:val="18"/>
          <w:szCs w:val="18"/>
        </w:rPr>
        <w:t xml:space="preserve"> муниципального района Омской области, изложить в следующей редакции:</w:t>
      </w:r>
    </w:p>
    <w:p w:rsidR="00ED5A88" w:rsidRPr="00ED5A88" w:rsidRDefault="00ED5A88" w:rsidP="00ED5A88">
      <w:pPr>
        <w:pStyle w:val="ConsPlusNormal"/>
        <w:ind w:firstLine="0"/>
        <w:jc w:val="center"/>
        <w:rPr>
          <w:rFonts w:ascii="Times New Roman" w:hAnsi="Times New Roman" w:cs="Times New Roman"/>
          <w:b/>
          <w:sz w:val="18"/>
          <w:szCs w:val="18"/>
        </w:rPr>
      </w:pPr>
      <w:r w:rsidRPr="00ED5A88">
        <w:rPr>
          <w:rFonts w:ascii="Times New Roman" w:hAnsi="Times New Roman" w:cs="Times New Roman"/>
          <w:sz w:val="18"/>
          <w:szCs w:val="18"/>
        </w:rPr>
        <w:t>«</w:t>
      </w:r>
      <w:r w:rsidRPr="00ED5A88">
        <w:rPr>
          <w:rFonts w:ascii="Times New Roman" w:hAnsi="Times New Roman" w:cs="Times New Roman"/>
          <w:b/>
          <w:sz w:val="18"/>
          <w:szCs w:val="18"/>
        </w:rPr>
        <w:t>2. Управление рисками причинения вреда (ущерба) охраняемым законом ценностям при осуществлении муниципального контроля</w:t>
      </w:r>
    </w:p>
    <w:p w:rsidR="00ED5A88" w:rsidRPr="00ED5A88" w:rsidRDefault="00ED5A88" w:rsidP="00ED5A88">
      <w:pPr>
        <w:pStyle w:val="a9"/>
        <w:ind w:left="0" w:firstLine="709"/>
        <w:jc w:val="both"/>
        <w:rPr>
          <w:rFonts w:ascii="Times New Roman" w:hAnsi="Times New Roman"/>
          <w:color w:val="000000"/>
          <w:sz w:val="18"/>
          <w:szCs w:val="18"/>
        </w:rPr>
      </w:pPr>
      <w:r w:rsidRPr="00ED5A88">
        <w:rPr>
          <w:rFonts w:ascii="Times New Roman" w:hAnsi="Times New Roman"/>
          <w:color w:val="000000"/>
          <w:sz w:val="18"/>
          <w:szCs w:val="18"/>
        </w:rPr>
        <w:t xml:space="preserve">7. При осуществлении муниципального контроля на территории </w:t>
      </w:r>
      <w:proofErr w:type="spellStart"/>
      <w:r w:rsidRPr="00ED5A88">
        <w:rPr>
          <w:rFonts w:ascii="Times New Roman" w:hAnsi="Times New Roman"/>
          <w:color w:val="000000"/>
          <w:sz w:val="18"/>
          <w:szCs w:val="18"/>
        </w:rPr>
        <w:t>Протопоповского</w:t>
      </w:r>
      <w:proofErr w:type="spellEnd"/>
      <w:r w:rsidRPr="00ED5A88">
        <w:rPr>
          <w:rFonts w:ascii="Times New Roman" w:hAnsi="Times New Roman"/>
          <w:color w:val="000000"/>
          <w:sz w:val="18"/>
          <w:szCs w:val="18"/>
        </w:rPr>
        <w:t xml:space="preserve"> сельского поселения </w:t>
      </w:r>
      <w:proofErr w:type="spellStart"/>
      <w:r w:rsidRPr="00ED5A88">
        <w:rPr>
          <w:rFonts w:ascii="Times New Roman" w:hAnsi="Times New Roman"/>
          <w:color w:val="000000"/>
          <w:sz w:val="18"/>
          <w:szCs w:val="18"/>
        </w:rPr>
        <w:t>Любинского</w:t>
      </w:r>
      <w:proofErr w:type="spellEnd"/>
      <w:r w:rsidRPr="00ED5A88">
        <w:rPr>
          <w:rFonts w:ascii="Times New Roman" w:hAnsi="Times New Roman"/>
          <w:color w:val="000000"/>
          <w:sz w:val="18"/>
          <w:szCs w:val="18"/>
        </w:rPr>
        <w:t xml:space="preserve"> муниципального района Омской области </w:t>
      </w:r>
      <w:proofErr w:type="spellStart"/>
      <w:proofErr w:type="gramStart"/>
      <w:r w:rsidRPr="00ED5A88">
        <w:rPr>
          <w:rFonts w:ascii="Times New Roman" w:hAnsi="Times New Roman"/>
          <w:color w:val="000000"/>
          <w:sz w:val="18"/>
          <w:szCs w:val="18"/>
        </w:rPr>
        <w:t>риск-ориентированный</w:t>
      </w:r>
      <w:proofErr w:type="spellEnd"/>
      <w:proofErr w:type="gramEnd"/>
      <w:r w:rsidRPr="00ED5A88">
        <w:rPr>
          <w:rFonts w:ascii="Times New Roman" w:hAnsi="Times New Roman"/>
          <w:color w:val="000000"/>
          <w:sz w:val="18"/>
          <w:szCs w:val="18"/>
        </w:rPr>
        <w:t xml:space="preserve"> подход не применяется.</w:t>
      </w:r>
    </w:p>
    <w:p w:rsidR="00ED5A88" w:rsidRPr="00ED5A88" w:rsidRDefault="00ED5A88" w:rsidP="00ED5A88">
      <w:pPr>
        <w:pStyle w:val="a9"/>
        <w:ind w:left="0" w:firstLine="709"/>
        <w:jc w:val="both"/>
        <w:rPr>
          <w:rFonts w:ascii="Times New Roman" w:hAnsi="Times New Roman"/>
          <w:color w:val="000000"/>
          <w:sz w:val="18"/>
          <w:szCs w:val="18"/>
        </w:rPr>
      </w:pPr>
      <w:r w:rsidRPr="00ED5A88">
        <w:rPr>
          <w:rFonts w:ascii="Times New Roman" w:hAnsi="Times New Roman"/>
          <w:color w:val="000000"/>
          <w:sz w:val="18"/>
          <w:szCs w:val="18"/>
        </w:rPr>
        <w:t xml:space="preserve"> 8. В целях оценки риска причинения вреда (ущерба) объектам контроля, нарушения обязательных требований,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w:t>
      </w:r>
    </w:p>
    <w:p w:rsidR="00ED5A88" w:rsidRPr="00ED5A88" w:rsidRDefault="00ED5A88" w:rsidP="00ED5A88">
      <w:pPr>
        <w:ind w:firstLine="709"/>
        <w:jc w:val="both"/>
        <w:rPr>
          <w:sz w:val="18"/>
          <w:szCs w:val="18"/>
        </w:rPr>
      </w:pPr>
      <w:proofErr w:type="gramStart"/>
      <w:r w:rsidRPr="00ED5A88">
        <w:rPr>
          <w:sz w:val="18"/>
          <w:szCs w:val="18"/>
        </w:rPr>
        <w:t>1) выявление в течение трех месяцев подряд более пяти фактов несоответствия (недостоверности) сведений (информации), полученных</w:t>
      </w:r>
      <w:r w:rsidRPr="00ED5A88">
        <w:rPr>
          <w:sz w:val="18"/>
          <w:szCs w:val="18"/>
        </w:rPr>
        <w:br/>
        <w:t>от гражданина или организации, являющихся собственниками помещений</w:t>
      </w:r>
      <w:r w:rsidRPr="00ED5A88">
        <w:rPr>
          <w:sz w:val="18"/>
          <w:szCs w:val="18"/>
        </w:rPr>
        <w:br/>
        <w:t>в многоквартирном доме, в котором есть жилые помещения муниципального жилищного фонда, гражданина, являющегося пользователем помещения в многоквартирном доме, в котором есть жилые помещения муниципального жилищного фонда, информации от органов государственной власти, органов местного самоуправления, из средств массовой информации</w:t>
      </w:r>
      <w:proofErr w:type="gramEnd"/>
      <w:r w:rsidRPr="00ED5A88">
        <w:rPr>
          <w:sz w:val="18"/>
          <w:szCs w:val="18"/>
        </w:rPr>
        <w:t xml:space="preserve"> и информации, размещенной контролируемым лицом в государственной информационной системе жилищно-коммунального хозяйства;</w:t>
      </w:r>
    </w:p>
    <w:p w:rsidR="00ED5A88" w:rsidRPr="00ED5A88" w:rsidRDefault="00ED5A88" w:rsidP="00ED5A88">
      <w:pPr>
        <w:ind w:firstLine="709"/>
        <w:jc w:val="both"/>
        <w:rPr>
          <w:sz w:val="18"/>
          <w:szCs w:val="18"/>
        </w:rPr>
      </w:pPr>
      <w:r w:rsidRPr="00ED5A88">
        <w:rPr>
          <w:sz w:val="18"/>
          <w:szCs w:val="18"/>
        </w:rPr>
        <w:t>2)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ED5A88" w:rsidRPr="00ED5A88" w:rsidRDefault="00ED5A88" w:rsidP="00ED5A88">
      <w:pPr>
        <w:ind w:firstLine="709"/>
        <w:jc w:val="both"/>
        <w:rPr>
          <w:sz w:val="18"/>
          <w:szCs w:val="18"/>
        </w:rPr>
      </w:pPr>
      <w:r w:rsidRPr="00ED5A88">
        <w:rPr>
          <w:sz w:val="18"/>
          <w:szCs w:val="18"/>
        </w:rPr>
        <w:t>3)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 находящемся</w:t>
      </w:r>
      <w:r w:rsidRPr="00ED5A88">
        <w:rPr>
          <w:sz w:val="18"/>
          <w:szCs w:val="18"/>
        </w:rPr>
        <w:br/>
        <w:t>в управлении контролируемого лица, по информации от Единой диспетчерской службы;</w:t>
      </w:r>
    </w:p>
    <w:p w:rsidR="00ED5A88" w:rsidRPr="00ED5A88" w:rsidRDefault="00ED5A88" w:rsidP="00ED5A88">
      <w:pPr>
        <w:ind w:firstLine="540"/>
        <w:jc w:val="both"/>
        <w:rPr>
          <w:sz w:val="18"/>
          <w:szCs w:val="18"/>
        </w:rPr>
      </w:pPr>
      <w:r w:rsidRPr="00ED5A88">
        <w:rPr>
          <w:sz w:val="18"/>
          <w:szCs w:val="18"/>
        </w:rPr>
        <w:t>4)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w:t>
      </w:r>
    </w:p>
    <w:p w:rsidR="00ED5A88" w:rsidRPr="00ED5A88" w:rsidRDefault="00ED5A88" w:rsidP="00ED5A88">
      <w:pPr>
        <w:pStyle w:val="ConsNormal"/>
        <w:widowControl/>
        <w:ind w:right="0" w:firstLine="0"/>
        <w:jc w:val="both"/>
        <w:rPr>
          <w:rFonts w:ascii="Times New Roman" w:hAnsi="Times New Roman"/>
          <w:sz w:val="18"/>
          <w:szCs w:val="18"/>
        </w:rPr>
      </w:pPr>
      <w:r w:rsidRPr="00ED5A88">
        <w:rPr>
          <w:rFonts w:ascii="Times New Roman" w:hAnsi="Times New Roman"/>
          <w:color w:val="000000"/>
          <w:sz w:val="18"/>
          <w:szCs w:val="18"/>
        </w:rPr>
        <w:lastRenderedPageBreak/>
        <w:t xml:space="preserve">         2</w:t>
      </w:r>
      <w:r w:rsidRPr="00ED5A88">
        <w:rPr>
          <w:rFonts w:ascii="Times New Roman" w:hAnsi="Times New Roman"/>
          <w:sz w:val="18"/>
          <w:szCs w:val="18"/>
        </w:rPr>
        <w:t>. Опубликовать настоящее решение в бюллетене «</w:t>
      </w:r>
      <w:proofErr w:type="spellStart"/>
      <w:r w:rsidRPr="00ED5A88">
        <w:rPr>
          <w:rFonts w:ascii="Times New Roman" w:hAnsi="Times New Roman"/>
          <w:sz w:val="18"/>
          <w:szCs w:val="18"/>
        </w:rPr>
        <w:t>Протопоповский</w:t>
      </w:r>
      <w:proofErr w:type="spellEnd"/>
      <w:r w:rsidRPr="00ED5A88">
        <w:rPr>
          <w:rFonts w:ascii="Times New Roman" w:hAnsi="Times New Roman"/>
          <w:sz w:val="18"/>
          <w:szCs w:val="18"/>
        </w:rPr>
        <w:t xml:space="preserve"> муниципальный вестник» и </w:t>
      </w:r>
      <w:proofErr w:type="gramStart"/>
      <w:r w:rsidRPr="00ED5A88">
        <w:rPr>
          <w:rFonts w:ascii="Times New Roman" w:hAnsi="Times New Roman"/>
          <w:sz w:val="18"/>
          <w:szCs w:val="18"/>
        </w:rPr>
        <w:t>разместить его</w:t>
      </w:r>
      <w:proofErr w:type="gramEnd"/>
      <w:r w:rsidRPr="00ED5A88">
        <w:rPr>
          <w:rFonts w:ascii="Times New Roman" w:hAnsi="Times New Roman"/>
          <w:sz w:val="18"/>
          <w:szCs w:val="18"/>
        </w:rPr>
        <w:t xml:space="preserve"> на официальном сайте</w:t>
      </w:r>
      <w:r w:rsidRPr="00ED5A88">
        <w:rPr>
          <w:rFonts w:ascii="Times New Roman" w:hAnsi="Times New Roman"/>
          <w:i/>
          <w:sz w:val="18"/>
          <w:szCs w:val="18"/>
        </w:rPr>
        <w:t xml:space="preserve"> </w:t>
      </w:r>
      <w:proofErr w:type="spellStart"/>
      <w:r w:rsidRPr="00ED5A88">
        <w:rPr>
          <w:rFonts w:ascii="Times New Roman" w:hAnsi="Times New Roman"/>
          <w:sz w:val="18"/>
          <w:szCs w:val="18"/>
        </w:rPr>
        <w:t>Протопоповского</w:t>
      </w:r>
      <w:proofErr w:type="spellEnd"/>
      <w:r w:rsidRPr="00ED5A88">
        <w:rPr>
          <w:rFonts w:ascii="Times New Roman" w:hAnsi="Times New Roman"/>
          <w:sz w:val="18"/>
          <w:szCs w:val="18"/>
        </w:rPr>
        <w:t xml:space="preserve"> сельского поселения </w:t>
      </w:r>
      <w:proofErr w:type="spellStart"/>
      <w:r w:rsidRPr="00ED5A88">
        <w:rPr>
          <w:rFonts w:ascii="Times New Roman" w:hAnsi="Times New Roman"/>
          <w:sz w:val="18"/>
          <w:szCs w:val="18"/>
        </w:rPr>
        <w:t>Любинского</w:t>
      </w:r>
      <w:proofErr w:type="spellEnd"/>
      <w:r w:rsidRPr="00ED5A88">
        <w:rPr>
          <w:rFonts w:ascii="Times New Roman" w:hAnsi="Times New Roman"/>
          <w:sz w:val="18"/>
          <w:szCs w:val="18"/>
        </w:rPr>
        <w:t xml:space="preserve"> муниципального района Омской области в информационно-телекоммуникационной сети «Интернет». </w:t>
      </w:r>
    </w:p>
    <w:p w:rsidR="00ED5A88" w:rsidRPr="00ED5A88" w:rsidRDefault="00ED5A88" w:rsidP="00ED5A88">
      <w:pPr>
        <w:spacing w:before="3" w:line="322" w:lineRule="exact"/>
        <w:ind w:right="-55" w:firstLine="708"/>
        <w:rPr>
          <w:sz w:val="18"/>
          <w:szCs w:val="18"/>
        </w:rPr>
      </w:pPr>
      <w:r w:rsidRPr="00ED5A88">
        <w:rPr>
          <w:sz w:val="18"/>
          <w:szCs w:val="18"/>
        </w:rPr>
        <w:t xml:space="preserve">3. Настоящее решение вступает в силу </w:t>
      </w:r>
      <w:proofErr w:type="gramStart"/>
      <w:r w:rsidRPr="00ED5A88">
        <w:rPr>
          <w:sz w:val="18"/>
          <w:szCs w:val="18"/>
        </w:rPr>
        <w:t>с  даты</w:t>
      </w:r>
      <w:proofErr w:type="gramEnd"/>
      <w:r w:rsidRPr="00ED5A88">
        <w:rPr>
          <w:sz w:val="18"/>
          <w:szCs w:val="18"/>
        </w:rPr>
        <w:t xml:space="preserve"> его подписания </w:t>
      </w:r>
    </w:p>
    <w:p w:rsidR="00ED5A88" w:rsidRPr="00ED5A88" w:rsidRDefault="00ED5A88" w:rsidP="00ED5A88">
      <w:pPr>
        <w:spacing w:line="240" w:lineRule="atLeast"/>
        <w:jc w:val="right"/>
        <w:rPr>
          <w:sz w:val="18"/>
          <w:szCs w:val="18"/>
        </w:rPr>
      </w:pPr>
    </w:p>
    <w:p w:rsidR="00ED5A88" w:rsidRPr="00ED5A88" w:rsidRDefault="00ED5A88" w:rsidP="00ED5A88">
      <w:pPr>
        <w:spacing w:line="240" w:lineRule="atLeast"/>
        <w:rPr>
          <w:sz w:val="18"/>
          <w:szCs w:val="18"/>
        </w:rPr>
      </w:pPr>
    </w:p>
    <w:p w:rsidR="001C69E9" w:rsidRDefault="00ED5A88" w:rsidP="001C69E9">
      <w:pPr>
        <w:pStyle w:val="Heading1"/>
        <w:tabs>
          <w:tab w:val="left" w:pos="3255"/>
        </w:tabs>
        <w:ind w:left="0"/>
        <w:rPr>
          <w:sz w:val="18"/>
          <w:szCs w:val="18"/>
          <w:lang w:val="ru-RU"/>
        </w:rPr>
      </w:pPr>
      <w:r w:rsidRPr="00ED5A88">
        <w:rPr>
          <w:sz w:val="18"/>
          <w:szCs w:val="18"/>
          <w:lang w:val="ru-RU"/>
        </w:rPr>
        <w:t xml:space="preserve">Глава </w:t>
      </w:r>
      <w:proofErr w:type="spellStart"/>
      <w:r w:rsidRPr="00ED5A88">
        <w:rPr>
          <w:sz w:val="18"/>
          <w:szCs w:val="18"/>
          <w:lang w:val="ru-RU"/>
        </w:rPr>
        <w:t>Протопоповского</w:t>
      </w:r>
      <w:proofErr w:type="spellEnd"/>
      <w:r w:rsidRPr="00ED5A88">
        <w:rPr>
          <w:sz w:val="18"/>
          <w:szCs w:val="18"/>
          <w:lang w:val="ru-RU"/>
        </w:rPr>
        <w:t xml:space="preserve"> </w:t>
      </w:r>
    </w:p>
    <w:p w:rsidR="001C69E9" w:rsidRPr="00ED5A88" w:rsidRDefault="001C69E9" w:rsidP="001C69E9">
      <w:pPr>
        <w:spacing w:line="240" w:lineRule="atLeast"/>
        <w:rPr>
          <w:sz w:val="18"/>
          <w:szCs w:val="18"/>
        </w:rPr>
      </w:pPr>
      <w:r w:rsidRPr="00ED5A88">
        <w:rPr>
          <w:sz w:val="18"/>
          <w:szCs w:val="18"/>
        </w:rPr>
        <w:t xml:space="preserve">сельского поселения                                                              </w:t>
      </w:r>
      <w:r>
        <w:rPr>
          <w:sz w:val="18"/>
          <w:szCs w:val="18"/>
        </w:rPr>
        <w:t xml:space="preserve">                                                 </w:t>
      </w:r>
      <w:proofErr w:type="spellStart"/>
      <w:r w:rsidRPr="00ED5A88">
        <w:rPr>
          <w:sz w:val="18"/>
          <w:szCs w:val="18"/>
        </w:rPr>
        <w:t>Г.О.Кин</w:t>
      </w:r>
      <w:proofErr w:type="spellEnd"/>
    </w:p>
    <w:p w:rsidR="001C69E9" w:rsidRDefault="001C69E9" w:rsidP="00ED5A88">
      <w:pPr>
        <w:pStyle w:val="Heading1"/>
        <w:tabs>
          <w:tab w:val="left" w:pos="3255"/>
        </w:tabs>
        <w:ind w:left="965"/>
        <w:rPr>
          <w:sz w:val="18"/>
          <w:szCs w:val="18"/>
          <w:lang w:val="ru-RU"/>
        </w:rPr>
      </w:pPr>
    </w:p>
    <w:p w:rsidR="00ED5A88" w:rsidRPr="00ED5A88" w:rsidRDefault="00ED5A88" w:rsidP="00DE5296">
      <w:pPr>
        <w:pStyle w:val="Heading1"/>
        <w:tabs>
          <w:tab w:val="left" w:pos="3255"/>
        </w:tabs>
        <w:ind w:left="0"/>
        <w:jc w:val="center"/>
        <w:rPr>
          <w:sz w:val="18"/>
          <w:szCs w:val="18"/>
          <w:lang w:val="ru-RU"/>
        </w:rPr>
      </w:pPr>
      <w:r w:rsidRPr="00ED5A88">
        <w:rPr>
          <w:sz w:val="18"/>
          <w:szCs w:val="18"/>
          <w:lang w:val="ru-RU"/>
        </w:rPr>
        <w:t>СОВЕТ ПРОТОПОПОВСКОГО СЕЛЬСКОГО ПОСЕЛЕНИЯ</w:t>
      </w:r>
      <w:r w:rsidRPr="00ED5A88">
        <w:rPr>
          <w:spacing w:val="1"/>
          <w:sz w:val="18"/>
          <w:szCs w:val="18"/>
          <w:lang w:val="ru-RU"/>
        </w:rPr>
        <w:t xml:space="preserve"> </w:t>
      </w:r>
      <w:r w:rsidRPr="00ED5A88">
        <w:rPr>
          <w:sz w:val="18"/>
          <w:szCs w:val="18"/>
          <w:lang w:val="ru-RU"/>
        </w:rPr>
        <w:t>ЛЮБИНСКОГО</w:t>
      </w:r>
      <w:r w:rsidRPr="00ED5A88">
        <w:rPr>
          <w:spacing w:val="-3"/>
          <w:sz w:val="18"/>
          <w:szCs w:val="18"/>
          <w:lang w:val="ru-RU"/>
        </w:rPr>
        <w:t xml:space="preserve"> </w:t>
      </w:r>
      <w:r w:rsidRPr="00ED5A88">
        <w:rPr>
          <w:sz w:val="18"/>
          <w:szCs w:val="18"/>
          <w:lang w:val="ru-RU"/>
        </w:rPr>
        <w:t>МУНИЦИПАЛЬНОГО</w:t>
      </w:r>
      <w:r w:rsidRPr="00ED5A88">
        <w:rPr>
          <w:spacing w:val="-4"/>
          <w:sz w:val="18"/>
          <w:szCs w:val="18"/>
          <w:lang w:val="ru-RU"/>
        </w:rPr>
        <w:t xml:space="preserve"> </w:t>
      </w:r>
      <w:r w:rsidRPr="00ED5A88">
        <w:rPr>
          <w:sz w:val="18"/>
          <w:szCs w:val="18"/>
          <w:lang w:val="ru-RU"/>
        </w:rPr>
        <w:t>РАЙОНА</w:t>
      </w:r>
      <w:r w:rsidRPr="00ED5A88">
        <w:rPr>
          <w:spacing w:val="-3"/>
          <w:sz w:val="18"/>
          <w:szCs w:val="18"/>
          <w:lang w:val="ru-RU"/>
        </w:rPr>
        <w:t xml:space="preserve"> </w:t>
      </w:r>
      <w:r w:rsidRPr="00ED5A88">
        <w:rPr>
          <w:sz w:val="18"/>
          <w:szCs w:val="18"/>
          <w:lang w:val="ru-RU"/>
        </w:rPr>
        <w:t>ОМСКОЙ</w:t>
      </w:r>
      <w:r w:rsidRPr="00ED5A88">
        <w:rPr>
          <w:spacing w:val="-3"/>
          <w:sz w:val="18"/>
          <w:szCs w:val="18"/>
          <w:lang w:val="ru-RU"/>
        </w:rPr>
        <w:t xml:space="preserve"> </w:t>
      </w:r>
      <w:r w:rsidRPr="00ED5A88">
        <w:rPr>
          <w:sz w:val="18"/>
          <w:szCs w:val="18"/>
          <w:lang w:val="ru-RU"/>
        </w:rPr>
        <w:t>ОБЛАСТИ</w:t>
      </w:r>
    </w:p>
    <w:p w:rsidR="00ED5A88" w:rsidRPr="00ED5A88" w:rsidRDefault="00ED5A88" w:rsidP="00DE5296">
      <w:pPr>
        <w:pStyle w:val="a6"/>
        <w:jc w:val="center"/>
        <w:rPr>
          <w:b/>
          <w:sz w:val="18"/>
          <w:szCs w:val="18"/>
        </w:rPr>
      </w:pPr>
    </w:p>
    <w:p w:rsidR="00ED5A88" w:rsidRPr="00ED5A88" w:rsidRDefault="00ED5A88" w:rsidP="00DE5296">
      <w:pPr>
        <w:pStyle w:val="a6"/>
        <w:jc w:val="center"/>
        <w:rPr>
          <w:b/>
          <w:sz w:val="18"/>
          <w:szCs w:val="18"/>
        </w:rPr>
      </w:pPr>
    </w:p>
    <w:p w:rsidR="00ED5A88" w:rsidRPr="00ED5A88" w:rsidRDefault="00ED5A88" w:rsidP="00DE5296">
      <w:pPr>
        <w:ind w:left="963" w:right="552"/>
        <w:jc w:val="center"/>
        <w:rPr>
          <w:b/>
          <w:sz w:val="18"/>
          <w:szCs w:val="18"/>
        </w:rPr>
      </w:pPr>
      <w:r w:rsidRPr="00ED5A88">
        <w:rPr>
          <w:b/>
          <w:sz w:val="18"/>
          <w:szCs w:val="18"/>
        </w:rPr>
        <w:t>РЕШЕНИЕ</w:t>
      </w:r>
    </w:p>
    <w:p w:rsidR="00ED5A88" w:rsidRPr="00ED5A88" w:rsidRDefault="00ED5A88" w:rsidP="00ED5A88">
      <w:pPr>
        <w:ind w:left="963" w:right="552"/>
        <w:jc w:val="center"/>
        <w:rPr>
          <w:b/>
          <w:sz w:val="18"/>
          <w:szCs w:val="18"/>
        </w:rPr>
      </w:pPr>
    </w:p>
    <w:p w:rsidR="00ED5A88" w:rsidRPr="00ED5A88" w:rsidRDefault="00ED5A88" w:rsidP="00ED5A88">
      <w:pPr>
        <w:pStyle w:val="a6"/>
        <w:spacing w:before="7"/>
        <w:rPr>
          <w:sz w:val="18"/>
          <w:szCs w:val="18"/>
        </w:rPr>
      </w:pPr>
      <w:r w:rsidRPr="00ED5A88">
        <w:rPr>
          <w:sz w:val="18"/>
          <w:szCs w:val="18"/>
        </w:rPr>
        <w:t xml:space="preserve">          29.11.2023г № 44                                                           </w:t>
      </w:r>
      <w:r w:rsidR="001C69E9">
        <w:rPr>
          <w:sz w:val="18"/>
          <w:szCs w:val="18"/>
        </w:rPr>
        <w:t xml:space="preserve">                                 </w:t>
      </w:r>
      <w:proofErr w:type="spellStart"/>
      <w:r w:rsidRPr="00ED5A88">
        <w:rPr>
          <w:sz w:val="18"/>
          <w:szCs w:val="18"/>
        </w:rPr>
        <w:t>с</w:t>
      </w:r>
      <w:proofErr w:type="gramStart"/>
      <w:r w:rsidRPr="00ED5A88">
        <w:rPr>
          <w:sz w:val="18"/>
          <w:szCs w:val="18"/>
        </w:rPr>
        <w:t>.П</w:t>
      </w:r>
      <w:proofErr w:type="gramEnd"/>
      <w:r w:rsidRPr="00ED5A88">
        <w:rPr>
          <w:sz w:val="18"/>
          <w:szCs w:val="18"/>
        </w:rPr>
        <w:t>ротопоповка</w:t>
      </w:r>
      <w:proofErr w:type="spellEnd"/>
    </w:p>
    <w:p w:rsidR="00ED5A88" w:rsidRPr="00ED5A88" w:rsidRDefault="00ED5A88" w:rsidP="00ED5A88">
      <w:pPr>
        <w:tabs>
          <w:tab w:val="left" w:pos="7228"/>
        </w:tabs>
        <w:spacing w:before="88"/>
        <w:ind w:left="639" w:right="226" w:hanging="1"/>
        <w:jc w:val="both"/>
        <w:rPr>
          <w:sz w:val="18"/>
          <w:szCs w:val="18"/>
        </w:rPr>
      </w:pPr>
      <w:r w:rsidRPr="00ED5A88">
        <w:rPr>
          <w:sz w:val="18"/>
          <w:szCs w:val="18"/>
        </w:rPr>
        <w:t xml:space="preserve">       </w:t>
      </w:r>
    </w:p>
    <w:p w:rsidR="00ED5A88" w:rsidRPr="00ED5A88" w:rsidRDefault="00ED5A88" w:rsidP="00ED5A88">
      <w:pPr>
        <w:tabs>
          <w:tab w:val="left" w:pos="7228"/>
        </w:tabs>
        <w:spacing w:before="88"/>
        <w:ind w:left="639" w:right="226" w:hanging="1"/>
        <w:jc w:val="both"/>
        <w:rPr>
          <w:sz w:val="18"/>
          <w:szCs w:val="18"/>
        </w:rPr>
      </w:pPr>
      <w:r w:rsidRPr="00ED5A88">
        <w:rPr>
          <w:sz w:val="18"/>
          <w:szCs w:val="18"/>
        </w:rPr>
        <w:t xml:space="preserve">       О</w:t>
      </w:r>
      <w:r w:rsidRPr="00ED5A88">
        <w:rPr>
          <w:spacing w:val="-1"/>
          <w:sz w:val="18"/>
          <w:szCs w:val="18"/>
        </w:rPr>
        <w:t xml:space="preserve"> </w:t>
      </w:r>
      <w:r w:rsidRPr="00ED5A88">
        <w:rPr>
          <w:sz w:val="18"/>
          <w:szCs w:val="18"/>
        </w:rPr>
        <w:t>внесении</w:t>
      </w:r>
      <w:r w:rsidRPr="00ED5A88">
        <w:rPr>
          <w:spacing w:val="-1"/>
          <w:sz w:val="18"/>
          <w:szCs w:val="18"/>
        </w:rPr>
        <w:t xml:space="preserve"> </w:t>
      </w:r>
      <w:r w:rsidRPr="00ED5A88">
        <w:rPr>
          <w:sz w:val="18"/>
          <w:szCs w:val="18"/>
        </w:rPr>
        <w:t>изменений</w:t>
      </w:r>
      <w:r w:rsidRPr="00ED5A88">
        <w:rPr>
          <w:spacing w:val="-1"/>
          <w:sz w:val="18"/>
          <w:szCs w:val="18"/>
        </w:rPr>
        <w:t xml:space="preserve"> </w:t>
      </w:r>
      <w:r w:rsidRPr="00ED5A88">
        <w:rPr>
          <w:sz w:val="18"/>
          <w:szCs w:val="18"/>
        </w:rPr>
        <w:t>в</w:t>
      </w:r>
      <w:r w:rsidRPr="00ED5A88">
        <w:rPr>
          <w:spacing w:val="-1"/>
          <w:sz w:val="18"/>
          <w:szCs w:val="18"/>
        </w:rPr>
        <w:t xml:space="preserve"> </w:t>
      </w:r>
      <w:r w:rsidRPr="00ED5A88">
        <w:rPr>
          <w:sz w:val="18"/>
          <w:szCs w:val="18"/>
        </w:rPr>
        <w:t>решение</w:t>
      </w:r>
      <w:r w:rsidRPr="00ED5A88">
        <w:rPr>
          <w:spacing w:val="-1"/>
          <w:sz w:val="18"/>
          <w:szCs w:val="18"/>
        </w:rPr>
        <w:t xml:space="preserve"> </w:t>
      </w:r>
      <w:r w:rsidRPr="00ED5A88">
        <w:rPr>
          <w:sz w:val="18"/>
          <w:szCs w:val="18"/>
        </w:rPr>
        <w:t xml:space="preserve">Совета </w:t>
      </w:r>
      <w:proofErr w:type="spellStart"/>
      <w:r w:rsidRPr="00ED5A88">
        <w:rPr>
          <w:sz w:val="18"/>
          <w:szCs w:val="18"/>
        </w:rPr>
        <w:t>Протопоповского</w:t>
      </w:r>
      <w:proofErr w:type="spellEnd"/>
      <w:r w:rsidRPr="00ED5A88">
        <w:rPr>
          <w:sz w:val="18"/>
          <w:szCs w:val="18"/>
        </w:rPr>
        <w:t xml:space="preserve"> сельского</w:t>
      </w:r>
      <w:r w:rsidRPr="00ED5A88">
        <w:rPr>
          <w:spacing w:val="1"/>
          <w:sz w:val="18"/>
          <w:szCs w:val="18"/>
        </w:rPr>
        <w:t xml:space="preserve"> </w:t>
      </w:r>
      <w:r w:rsidRPr="00ED5A88">
        <w:rPr>
          <w:sz w:val="18"/>
          <w:szCs w:val="18"/>
        </w:rPr>
        <w:t xml:space="preserve">поселения </w:t>
      </w:r>
      <w:proofErr w:type="spellStart"/>
      <w:r w:rsidRPr="00ED5A88">
        <w:rPr>
          <w:sz w:val="18"/>
          <w:szCs w:val="18"/>
        </w:rPr>
        <w:t>Любинского</w:t>
      </w:r>
      <w:proofErr w:type="spellEnd"/>
      <w:r w:rsidRPr="00ED5A88">
        <w:rPr>
          <w:sz w:val="18"/>
          <w:szCs w:val="18"/>
        </w:rPr>
        <w:t xml:space="preserve"> муниципального района от 21.12.2015 № 62 «Об</w:t>
      </w:r>
      <w:r w:rsidRPr="00ED5A88">
        <w:rPr>
          <w:spacing w:val="1"/>
          <w:sz w:val="18"/>
          <w:szCs w:val="18"/>
        </w:rPr>
        <w:t xml:space="preserve"> </w:t>
      </w:r>
      <w:r w:rsidRPr="00ED5A88">
        <w:rPr>
          <w:sz w:val="18"/>
          <w:szCs w:val="18"/>
        </w:rPr>
        <w:t>утверждении</w:t>
      </w:r>
      <w:r w:rsidRPr="00ED5A88">
        <w:rPr>
          <w:spacing w:val="-4"/>
          <w:sz w:val="18"/>
          <w:szCs w:val="18"/>
        </w:rPr>
        <w:t xml:space="preserve"> </w:t>
      </w:r>
      <w:r w:rsidRPr="00ED5A88">
        <w:rPr>
          <w:sz w:val="18"/>
          <w:szCs w:val="18"/>
        </w:rPr>
        <w:t>Положения</w:t>
      </w:r>
      <w:r w:rsidRPr="00ED5A88">
        <w:rPr>
          <w:spacing w:val="-3"/>
          <w:sz w:val="18"/>
          <w:szCs w:val="18"/>
        </w:rPr>
        <w:t xml:space="preserve"> </w:t>
      </w:r>
      <w:r w:rsidRPr="00ED5A88">
        <w:rPr>
          <w:sz w:val="18"/>
          <w:szCs w:val="18"/>
        </w:rPr>
        <w:t>о</w:t>
      </w:r>
      <w:r w:rsidRPr="00ED5A88">
        <w:rPr>
          <w:spacing w:val="-3"/>
          <w:sz w:val="18"/>
          <w:szCs w:val="18"/>
        </w:rPr>
        <w:t xml:space="preserve"> </w:t>
      </w:r>
      <w:r w:rsidRPr="00ED5A88">
        <w:rPr>
          <w:sz w:val="18"/>
          <w:szCs w:val="18"/>
        </w:rPr>
        <w:t>порядке</w:t>
      </w:r>
      <w:r w:rsidRPr="00ED5A88">
        <w:rPr>
          <w:spacing w:val="-2"/>
          <w:sz w:val="18"/>
          <w:szCs w:val="18"/>
        </w:rPr>
        <w:t xml:space="preserve"> </w:t>
      </w:r>
      <w:r w:rsidRPr="00ED5A88">
        <w:rPr>
          <w:sz w:val="18"/>
          <w:szCs w:val="18"/>
        </w:rPr>
        <w:t>предоставления</w:t>
      </w:r>
      <w:r w:rsidRPr="00ED5A88">
        <w:rPr>
          <w:spacing w:val="-3"/>
          <w:sz w:val="18"/>
          <w:szCs w:val="18"/>
        </w:rPr>
        <w:t xml:space="preserve"> </w:t>
      </w:r>
      <w:r w:rsidRPr="00ED5A88">
        <w:rPr>
          <w:sz w:val="18"/>
          <w:szCs w:val="18"/>
        </w:rPr>
        <w:t>муниципальных</w:t>
      </w:r>
      <w:r w:rsidRPr="00ED5A88">
        <w:rPr>
          <w:spacing w:val="-3"/>
          <w:sz w:val="18"/>
          <w:szCs w:val="18"/>
        </w:rPr>
        <w:t xml:space="preserve"> </w:t>
      </w:r>
      <w:r w:rsidRPr="00ED5A88">
        <w:rPr>
          <w:sz w:val="18"/>
          <w:szCs w:val="18"/>
        </w:rPr>
        <w:t>преференций</w:t>
      </w:r>
      <w:r w:rsidRPr="00ED5A88">
        <w:rPr>
          <w:spacing w:val="-2"/>
          <w:sz w:val="18"/>
          <w:szCs w:val="18"/>
        </w:rPr>
        <w:t xml:space="preserve"> </w:t>
      </w:r>
      <w:r w:rsidRPr="00ED5A88">
        <w:rPr>
          <w:sz w:val="18"/>
          <w:szCs w:val="18"/>
        </w:rPr>
        <w:t xml:space="preserve">в </w:t>
      </w:r>
      <w:proofErr w:type="spellStart"/>
      <w:r w:rsidRPr="00ED5A88">
        <w:rPr>
          <w:sz w:val="18"/>
          <w:szCs w:val="18"/>
        </w:rPr>
        <w:t>Протопоповском</w:t>
      </w:r>
      <w:proofErr w:type="spellEnd"/>
      <w:r w:rsidRPr="00ED5A88">
        <w:rPr>
          <w:sz w:val="18"/>
          <w:szCs w:val="18"/>
        </w:rPr>
        <w:t xml:space="preserve"> сельском поселении </w:t>
      </w:r>
      <w:proofErr w:type="spellStart"/>
      <w:r w:rsidRPr="00ED5A88">
        <w:rPr>
          <w:sz w:val="18"/>
          <w:szCs w:val="18"/>
        </w:rPr>
        <w:t>Любинского</w:t>
      </w:r>
      <w:proofErr w:type="spellEnd"/>
      <w:r w:rsidRPr="00ED5A88">
        <w:rPr>
          <w:sz w:val="18"/>
          <w:szCs w:val="18"/>
        </w:rPr>
        <w:t xml:space="preserve"> муниципального района</w:t>
      </w:r>
      <w:r w:rsidRPr="00ED5A88">
        <w:rPr>
          <w:spacing w:val="-65"/>
          <w:sz w:val="18"/>
          <w:szCs w:val="18"/>
        </w:rPr>
        <w:t xml:space="preserve"> </w:t>
      </w:r>
      <w:r w:rsidRPr="00ED5A88">
        <w:rPr>
          <w:sz w:val="18"/>
          <w:szCs w:val="18"/>
        </w:rPr>
        <w:t>Омской</w:t>
      </w:r>
      <w:r w:rsidRPr="00ED5A88">
        <w:rPr>
          <w:spacing w:val="-1"/>
          <w:sz w:val="18"/>
          <w:szCs w:val="18"/>
        </w:rPr>
        <w:t xml:space="preserve"> </w:t>
      </w:r>
      <w:r w:rsidRPr="00ED5A88">
        <w:rPr>
          <w:sz w:val="18"/>
          <w:szCs w:val="18"/>
        </w:rPr>
        <w:t>области»</w:t>
      </w:r>
    </w:p>
    <w:p w:rsidR="00ED5A88" w:rsidRPr="00ED5A88" w:rsidRDefault="00ED5A88" w:rsidP="00ED5A88">
      <w:pPr>
        <w:pStyle w:val="a6"/>
        <w:rPr>
          <w:i/>
          <w:sz w:val="18"/>
          <w:szCs w:val="18"/>
        </w:rPr>
      </w:pPr>
    </w:p>
    <w:p w:rsidR="00ED5A88" w:rsidRPr="00ED5A88" w:rsidRDefault="00ED5A88" w:rsidP="00ED5A88">
      <w:pPr>
        <w:pStyle w:val="a6"/>
        <w:ind w:left="1247"/>
        <w:jc w:val="both"/>
        <w:rPr>
          <w:sz w:val="18"/>
          <w:szCs w:val="18"/>
        </w:rPr>
      </w:pPr>
      <w:r w:rsidRPr="00ED5A88">
        <w:rPr>
          <w:sz w:val="18"/>
          <w:szCs w:val="18"/>
        </w:rPr>
        <w:t>В</w:t>
      </w:r>
      <w:r w:rsidRPr="00ED5A88">
        <w:rPr>
          <w:spacing w:val="43"/>
          <w:sz w:val="18"/>
          <w:szCs w:val="18"/>
        </w:rPr>
        <w:t xml:space="preserve"> </w:t>
      </w:r>
      <w:r w:rsidRPr="00ED5A88">
        <w:rPr>
          <w:sz w:val="18"/>
          <w:szCs w:val="18"/>
        </w:rPr>
        <w:t>соответствии</w:t>
      </w:r>
      <w:r w:rsidRPr="00ED5A88">
        <w:rPr>
          <w:spacing w:val="44"/>
          <w:sz w:val="18"/>
          <w:szCs w:val="18"/>
        </w:rPr>
        <w:t xml:space="preserve"> </w:t>
      </w:r>
      <w:r w:rsidRPr="00ED5A88">
        <w:rPr>
          <w:sz w:val="18"/>
          <w:szCs w:val="18"/>
        </w:rPr>
        <w:t>с</w:t>
      </w:r>
      <w:r w:rsidRPr="00ED5A88">
        <w:rPr>
          <w:spacing w:val="44"/>
          <w:sz w:val="18"/>
          <w:szCs w:val="18"/>
        </w:rPr>
        <w:t xml:space="preserve"> </w:t>
      </w:r>
      <w:r w:rsidRPr="00ED5A88">
        <w:rPr>
          <w:sz w:val="18"/>
          <w:szCs w:val="18"/>
        </w:rPr>
        <w:t>Федеральным</w:t>
      </w:r>
      <w:r w:rsidRPr="00ED5A88">
        <w:rPr>
          <w:spacing w:val="44"/>
          <w:sz w:val="18"/>
          <w:szCs w:val="18"/>
        </w:rPr>
        <w:t xml:space="preserve"> </w:t>
      </w:r>
      <w:r w:rsidRPr="00ED5A88">
        <w:rPr>
          <w:sz w:val="18"/>
          <w:szCs w:val="18"/>
        </w:rPr>
        <w:t>законом</w:t>
      </w:r>
      <w:r w:rsidRPr="00ED5A88">
        <w:rPr>
          <w:spacing w:val="44"/>
          <w:sz w:val="18"/>
          <w:szCs w:val="18"/>
        </w:rPr>
        <w:t xml:space="preserve"> </w:t>
      </w:r>
      <w:r w:rsidRPr="00ED5A88">
        <w:rPr>
          <w:sz w:val="18"/>
          <w:szCs w:val="18"/>
        </w:rPr>
        <w:t>от</w:t>
      </w:r>
      <w:r w:rsidRPr="00ED5A88">
        <w:rPr>
          <w:spacing w:val="43"/>
          <w:sz w:val="18"/>
          <w:szCs w:val="18"/>
        </w:rPr>
        <w:t xml:space="preserve"> </w:t>
      </w:r>
      <w:r w:rsidRPr="00ED5A88">
        <w:rPr>
          <w:sz w:val="18"/>
          <w:szCs w:val="18"/>
        </w:rPr>
        <w:t>26.07.2006</w:t>
      </w:r>
      <w:r w:rsidRPr="00ED5A88">
        <w:rPr>
          <w:spacing w:val="44"/>
          <w:sz w:val="18"/>
          <w:szCs w:val="18"/>
        </w:rPr>
        <w:t xml:space="preserve"> </w:t>
      </w:r>
      <w:r w:rsidRPr="00ED5A88">
        <w:rPr>
          <w:sz w:val="18"/>
          <w:szCs w:val="18"/>
        </w:rPr>
        <w:t>№</w:t>
      </w:r>
      <w:r w:rsidRPr="00ED5A88">
        <w:rPr>
          <w:spacing w:val="44"/>
          <w:sz w:val="18"/>
          <w:szCs w:val="18"/>
        </w:rPr>
        <w:t xml:space="preserve"> </w:t>
      </w:r>
      <w:r w:rsidRPr="00ED5A88">
        <w:rPr>
          <w:sz w:val="18"/>
          <w:szCs w:val="18"/>
        </w:rPr>
        <w:t>135-ФЗ</w:t>
      </w:r>
      <w:r w:rsidRPr="00ED5A88">
        <w:rPr>
          <w:spacing w:val="44"/>
          <w:sz w:val="18"/>
          <w:szCs w:val="18"/>
        </w:rPr>
        <w:t xml:space="preserve"> </w:t>
      </w:r>
      <w:r w:rsidRPr="00ED5A88">
        <w:rPr>
          <w:sz w:val="18"/>
          <w:szCs w:val="18"/>
        </w:rPr>
        <w:t>«О</w:t>
      </w:r>
      <w:r w:rsidRPr="00ED5A88">
        <w:rPr>
          <w:spacing w:val="44"/>
          <w:sz w:val="18"/>
          <w:szCs w:val="18"/>
        </w:rPr>
        <w:t xml:space="preserve"> </w:t>
      </w:r>
      <w:r w:rsidRPr="00ED5A88">
        <w:rPr>
          <w:sz w:val="18"/>
          <w:szCs w:val="18"/>
        </w:rPr>
        <w:t>защите</w:t>
      </w:r>
    </w:p>
    <w:p w:rsidR="00ED5A88" w:rsidRPr="00ED5A88" w:rsidRDefault="00ED5A88" w:rsidP="00ED5A88">
      <w:pPr>
        <w:tabs>
          <w:tab w:val="left" w:pos="6282"/>
        </w:tabs>
        <w:ind w:left="538"/>
        <w:jc w:val="both"/>
        <w:rPr>
          <w:sz w:val="18"/>
          <w:szCs w:val="18"/>
        </w:rPr>
      </w:pPr>
      <w:r w:rsidRPr="00ED5A88">
        <w:rPr>
          <w:sz w:val="18"/>
          <w:szCs w:val="18"/>
        </w:rPr>
        <w:t>конкуренции»,</w:t>
      </w:r>
      <w:r w:rsidRPr="00ED5A88">
        <w:rPr>
          <w:spacing w:val="114"/>
          <w:sz w:val="18"/>
          <w:szCs w:val="18"/>
        </w:rPr>
        <w:t xml:space="preserve"> </w:t>
      </w:r>
      <w:r w:rsidRPr="00ED5A88">
        <w:rPr>
          <w:sz w:val="18"/>
          <w:szCs w:val="18"/>
        </w:rPr>
        <w:t>Уставом</w:t>
      </w:r>
      <w:r w:rsidRPr="00ED5A88">
        <w:rPr>
          <w:spacing w:val="114"/>
          <w:sz w:val="18"/>
          <w:szCs w:val="18"/>
        </w:rPr>
        <w:t xml:space="preserve"> </w:t>
      </w:r>
      <w:r w:rsidRPr="00ED5A88">
        <w:rPr>
          <w:sz w:val="18"/>
          <w:szCs w:val="18"/>
        </w:rPr>
        <w:t xml:space="preserve">Совета </w:t>
      </w:r>
      <w:proofErr w:type="spellStart"/>
      <w:r w:rsidRPr="00ED5A88">
        <w:rPr>
          <w:sz w:val="18"/>
          <w:szCs w:val="18"/>
        </w:rPr>
        <w:t>Протопоповского</w:t>
      </w:r>
      <w:proofErr w:type="spellEnd"/>
      <w:r w:rsidRPr="00ED5A88">
        <w:rPr>
          <w:sz w:val="18"/>
          <w:szCs w:val="18"/>
        </w:rPr>
        <w:t xml:space="preserve"> сельского</w:t>
      </w:r>
      <w:r w:rsidRPr="00ED5A88">
        <w:rPr>
          <w:spacing w:val="110"/>
          <w:sz w:val="18"/>
          <w:szCs w:val="18"/>
        </w:rPr>
        <w:t xml:space="preserve"> </w:t>
      </w:r>
      <w:r w:rsidRPr="00ED5A88">
        <w:rPr>
          <w:sz w:val="18"/>
          <w:szCs w:val="18"/>
        </w:rPr>
        <w:t xml:space="preserve">поселения </w:t>
      </w:r>
      <w:proofErr w:type="spellStart"/>
      <w:r w:rsidRPr="00ED5A88">
        <w:rPr>
          <w:sz w:val="18"/>
          <w:szCs w:val="18"/>
        </w:rPr>
        <w:t>Любинского</w:t>
      </w:r>
      <w:proofErr w:type="spellEnd"/>
      <w:r w:rsidRPr="00ED5A88">
        <w:rPr>
          <w:spacing w:val="51"/>
          <w:sz w:val="18"/>
          <w:szCs w:val="18"/>
        </w:rPr>
        <w:t xml:space="preserve"> </w:t>
      </w:r>
      <w:r w:rsidRPr="00ED5A88">
        <w:rPr>
          <w:sz w:val="18"/>
          <w:szCs w:val="18"/>
        </w:rPr>
        <w:t>муниципального</w:t>
      </w:r>
      <w:r w:rsidRPr="00ED5A88">
        <w:rPr>
          <w:spacing w:val="51"/>
          <w:sz w:val="18"/>
          <w:szCs w:val="18"/>
        </w:rPr>
        <w:t xml:space="preserve"> </w:t>
      </w:r>
      <w:r w:rsidRPr="00ED5A88">
        <w:rPr>
          <w:sz w:val="18"/>
          <w:szCs w:val="18"/>
        </w:rPr>
        <w:t>района,</w:t>
      </w:r>
      <w:r w:rsidRPr="00ED5A88">
        <w:rPr>
          <w:spacing w:val="51"/>
          <w:sz w:val="18"/>
          <w:szCs w:val="18"/>
        </w:rPr>
        <w:t xml:space="preserve"> </w:t>
      </w:r>
      <w:r w:rsidRPr="00ED5A88">
        <w:rPr>
          <w:sz w:val="18"/>
          <w:szCs w:val="18"/>
        </w:rPr>
        <w:t xml:space="preserve">Совет </w:t>
      </w:r>
      <w:proofErr w:type="spellStart"/>
      <w:r w:rsidRPr="00ED5A88">
        <w:rPr>
          <w:sz w:val="18"/>
          <w:szCs w:val="18"/>
        </w:rPr>
        <w:t>Протопоповского</w:t>
      </w:r>
      <w:proofErr w:type="spellEnd"/>
      <w:r w:rsidRPr="00ED5A88">
        <w:rPr>
          <w:spacing w:val="47"/>
          <w:sz w:val="18"/>
          <w:szCs w:val="18"/>
        </w:rPr>
        <w:t xml:space="preserve"> </w:t>
      </w:r>
      <w:r w:rsidRPr="00ED5A88">
        <w:rPr>
          <w:sz w:val="18"/>
          <w:szCs w:val="18"/>
        </w:rPr>
        <w:t>сельского</w:t>
      </w:r>
      <w:r w:rsidRPr="00ED5A88">
        <w:rPr>
          <w:spacing w:val="-64"/>
          <w:sz w:val="18"/>
          <w:szCs w:val="18"/>
        </w:rPr>
        <w:t xml:space="preserve"> </w:t>
      </w:r>
      <w:r w:rsidRPr="00ED5A88">
        <w:rPr>
          <w:sz w:val="18"/>
          <w:szCs w:val="18"/>
        </w:rPr>
        <w:t>поселения</w:t>
      </w:r>
      <w:r w:rsidRPr="00ED5A88">
        <w:rPr>
          <w:spacing w:val="-1"/>
          <w:sz w:val="18"/>
          <w:szCs w:val="18"/>
        </w:rPr>
        <w:t xml:space="preserve"> </w:t>
      </w:r>
      <w:proofErr w:type="spellStart"/>
      <w:r w:rsidRPr="00ED5A88">
        <w:rPr>
          <w:sz w:val="18"/>
          <w:szCs w:val="18"/>
        </w:rPr>
        <w:t>Любинского</w:t>
      </w:r>
      <w:proofErr w:type="spellEnd"/>
      <w:r w:rsidRPr="00ED5A88">
        <w:rPr>
          <w:spacing w:val="-1"/>
          <w:sz w:val="18"/>
          <w:szCs w:val="18"/>
        </w:rPr>
        <w:t xml:space="preserve"> </w:t>
      </w:r>
      <w:r w:rsidRPr="00ED5A88">
        <w:rPr>
          <w:sz w:val="18"/>
          <w:szCs w:val="18"/>
        </w:rPr>
        <w:t>муниципального района</w:t>
      </w:r>
      <w:r w:rsidRPr="00ED5A88">
        <w:rPr>
          <w:spacing w:val="-1"/>
          <w:sz w:val="18"/>
          <w:szCs w:val="18"/>
        </w:rPr>
        <w:t xml:space="preserve"> </w:t>
      </w:r>
      <w:r w:rsidRPr="00ED5A88">
        <w:rPr>
          <w:sz w:val="18"/>
          <w:szCs w:val="18"/>
        </w:rPr>
        <w:t>Омской</w:t>
      </w:r>
      <w:r w:rsidRPr="00ED5A88">
        <w:rPr>
          <w:spacing w:val="-1"/>
          <w:sz w:val="18"/>
          <w:szCs w:val="18"/>
        </w:rPr>
        <w:t xml:space="preserve"> </w:t>
      </w:r>
      <w:r w:rsidRPr="00ED5A88">
        <w:rPr>
          <w:sz w:val="18"/>
          <w:szCs w:val="18"/>
        </w:rPr>
        <w:t>области</w:t>
      </w:r>
    </w:p>
    <w:p w:rsidR="00ED5A88" w:rsidRPr="00ED5A88" w:rsidRDefault="00ED5A88" w:rsidP="00ED5A88">
      <w:pPr>
        <w:pStyle w:val="a6"/>
        <w:jc w:val="both"/>
        <w:rPr>
          <w:sz w:val="18"/>
          <w:szCs w:val="18"/>
        </w:rPr>
      </w:pPr>
    </w:p>
    <w:p w:rsidR="00ED5A88" w:rsidRPr="00ED5A88" w:rsidRDefault="00ED5A88" w:rsidP="00ED5A88">
      <w:pPr>
        <w:pStyle w:val="a6"/>
        <w:rPr>
          <w:sz w:val="18"/>
          <w:szCs w:val="18"/>
        </w:rPr>
      </w:pPr>
      <w:r w:rsidRPr="00ED5A88">
        <w:rPr>
          <w:sz w:val="18"/>
          <w:szCs w:val="18"/>
        </w:rPr>
        <w:t xml:space="preserve">       РЕШИЛ:</w:t>
      </w:r>
    </w:p>
    <w:p w:rsidR="00ED5A88" w:rsidRPr="00ED5A88" w:rsidRDefault="00ED5A88" w:rsidP="00ED5A88">
      <w:pPr>
        <w:pStyle w:val="a6"/>
        <w:rPr>
          <w:sz w:val="18"/>
          <w:szCs w:val="18"/>
        </w:rPr>
      </w:pPr>
    </w:p>
    <w:p w:rsidR="00ED5A88" w:rsidRPr="00ED5A88" w:rsidRDefault="00ED5A88" w:rsidP="00ED5A88">
      <w:pPr>
        <w:pStyle w:val="a9"/>
        <w:widowControl w:val="0"/>
        <w:numPr>
          <w:ilvl w:val="0"/>
          <w:numId w:val="43"/>
        </w:numPr>
        <w:tabs>
          <w:tab w:val="left" w:pos="1517"/>
        </w:tabs>
        <w:autoSpaceDE w:val="0"/>
        <w:autoSpaceDN w:val="0"/>
        <w:spacing w:after="0" w:line="240" w:lineRule="auto"/>
        <w:contextualSpacing w:val="0"/>
        <w:jc w:val="both"/>
        <w:rPr>
          <w:rFonts w:ascii="Times New Roman" w:hAnsi="Times New Roman"/>
          <w:sz w:val="18"/>
          <w:szCs w:val="18"/>
        </w:rPr>
      </w:pPr>
      <w:r w:rsidRPr="00ED5A88">
        <w:rPr>
          <w:rFonts w:ascii="Times New Roman" w:hAnsi="Times New Roman"/>
          <w:sz w:val="18"/>
          <w:szCs w:val="18"/>
        </w:rPr>
        <w:t>Внести</w:t>
      </w:r>
      <w:r w:rsidRPr="00ED5A88">
        <w:rPr>
          <w:rFonts w:ascii="Times New Roman" w:hAnsi="Times New Roman"/>
          <w:spacing w:val="27"/>
          <w:sz w:val="18"/>
          <w:szCs w:val="18"/>
        </w:rPr>
        <w:t xml:space="preserve"> </w:t>
      </w:r>
      <w:r w:rsidRPr="00ED5A88">
        <w:rPr>
          <w:rFonts w:ascii="Times New Roman" w:hAnsi="Times New Roman"/>
          <w:sz w:val="18"/>
          <w:szCs w:val="18"/>
        </w:rPr>
        <w:t>изменения</w:t>
      </w:r>
      <w:r w:rsidRPr="00ED5A88">
        <w:rPr>
          <w:rFonts w:ascii="Times New Roman" w:hAnsi="Times New Roman"/>
          <w:spacing w:val="27"/>
          <w:sz w:val="18"/>
          <w:szCs w:val="18"/>
        </w:rPr>
        <w:t xml:space="preserve"> </w:t>
      </w:r>
      <w:r w:rsidRPr="00ED5A88">
        <w:rPr>
          <w:rFonts w:ascii="Times New Roman" w:hAnsi="Times New Roman"/>
          <w:sz w:val="18"/>
          <w:szCs w:val="18"/>
        </w:rPr>
        <w:t>в</w:t>
      </w:r>
      <w:r w:rsidRPr="00ED5A88">
        <w:rPr>
          <w:rFonts w:ascii="Times New Roman" w:hAnsi="Times New Roman"/>
          <w:spacing w:val="27"/>
          <w:sz w:val="18"/>
          <w:szCs w:val="18"/>
        </w:rPr>
        <w:t xml:space="preserve"> </w:t>
      </w:r>
      <w:r w:rsidRPr="00ED5A88">
        <w:rPr>
          <w:rFonts w:ascii="Times New Roman" w:hAnsi="Times New Roman"/>
          <w:sz w:val="18"/>
          <w:szCs w:val="18"/>
        </w:rPr>
        <w:t>Положение</w:t>
      </w:r>
      <w:r w:rsidRPr="00ED5A88">
        <w:rPr>
          <w:rFonts w:ascii="Times New Roman" w:hAnsi="Times New Roman"/>
          <w:spacing w:val="27"/>
          <w:sz w:val="18"/>
          <w:szCs w:val="18"/>
        </w:rPr>
        <w:t xml:space="preserve"> </w:t>
      </w:r>
      <w:r w:rsidRPr="00ED5A88">
        <w:rPr>
          <w:rFonts w:ascii="Times New Roman" w:hAnsi="Times New Roman"/>
          <w:sz w:val="18"/>
          <w:szCs w:val="18"/>
        </w:rPr>
        <w:t>о</w:t>
      </w:r>
      <w:r w:rsidRPr="00ED5A88">
        <w:rPr>
          <w:rFonts w:ascii="Times New Roman" w:hAnsi="Times New Roman"/>
          <w:spacing w:val="27"/>
          <w:sz w:val="18"/>
          <w:szCs w:val="18"/>
        </w:rPr>
        <w:t xml:space="preserve"> </w:t>
      </w:r>
      <w:r w:rsidRPr="00ED5A88">
        <w:rPr>
          <w:rFonts w:ascii="Times New Roman" w:hAnsi="Times New Roman"/>
          <w:sz w:val="18"/>
          <w:szCs w:val="18"/>
        </w:rPr>
        <w:t>порядке</w:t>
      </w:r>
      <w:r w:rsidRPr="00ED5A88">
        <w:rPr>
          <w:rFonts w:ascii="Times New Roman" w:hAnsi="Times New Roman"/>
          <w:spacing w:val="27"/>
          <w:sz w:val="18"/>
          <w:szCs w:val="18"/>
        </w:rPr>
        <w:t xml:space="preserve"> </w:t>
      </w:r>
      <w:r w:rsidRPr="00ED5A88">
        <w:rPr>
          <w:rFonts w:ascii="Times New Roman" w:hAnsi="Times New Roman"/>
          <w:sz w:val="18"/>
          <w:szCs w:val="18"/>
        </w:rPr>
        <w:t>предоставления</w:t>
      </w:r>
      <w:r w:rsidRPr="00ED5A88">
        <w:rPr>
          <w:rFonts w:ascii="Times New Roman" w:hAnsi="Times New Roman"/>
          <w:spacing w:val="28"/>
          <w:sz w:val="18"/>
          <w:szCs w:val="18"/>
        </w:rPr>
        <w:t xml:space="preserve"> </w:t>
      </w:r>
      <w:proofErr w:type="gramStart"/>
      <w:r w:rsidRPr="00ED5A88">
        <w:rPr>
          <w:rFonts w:ascii="Times New Roman" w:hAnsi="Times New Roman"/>
          <w:sz w:val="18"/>
          <w:szCs w:val="18"/>
        </w:rPr>
        <w:t>муниципальных</w:t>
      </w:r>
      <w:proofErr w:type="gramEnd"/>
    </w:p>
    <w:p w:rsidR="00ED5A88" w:rsidRPr="00ED5A88" w:rsidRDefault="00ED5A88" w:rsidP="00ED5A88">
      <w:pPr>
        <w:pStyle w:val="a6"/>
        <w:tabs>
          <w:tab w:val="left" w:pos="4511"/>
          <w:tab w:val="left" w:pos="6208"/>
        </w:tabs>
        <w:spacing w:before="1"/>
        <w:ind w:left="538"/>
        <w:rPr>
          <w:sz w:val="18"/>
          <w:szCs w:val="18"/>
        </w:rPr>
      </w:pPr>
      <w:r w:rsidRPr="00ED5A88">
        <w:rPr>
          <w:sz w:val="18"/>
          <w:szCs w:val="18"/>
        </w:rPr>
        <w:t>преференций</w:t>
      </w:r>
      <w:r w:rsidRPr="00ED5A88">
        <w:rPr>
          <w:spacing w:val="110"/>
          <w:sz w:val="18"/>
          <w:szCs w:val="18"/>
        </w:rPr>
        <w:t xml:space="preserve"> </w:t>
      </w:r>
      <w:r w:rsidRPr="00ED5A88">
        <w:rPr>
          <w:sz w:val="18"/>
          <w:szCs w:val="18"/>
        </w:rPr>
        <w:t xml:space="preserve">в </w:t>
      </w:r>
      <w:proofErr w:type="spellStart"/>
      <w:r w:rsidRPr="00ED5A88">
        <w:rPr>
          <w:sz w:val="18"/>
          <w:szCs w:val="18"/>
        </w:rPr>
        <w:t>Протопоповском</w:t>
      </w:r>
      <w:proofErr w:type="spellEnd"/>
      <w:r w:rsidRPr="00ED5A88">
        <w:rPr>
          <w:sz w:val="18"/>
          <w:szCs w:val="18"/>
          <w:u w:val="single"/>
        </w:rPr>
        <w:t xml:space="preserve"> </w:t>
      </w:r>
      <w:r w:rsidRPr="00ED5A88">
        <w:rPr>
          <w:sz w:val="18"/>
          <w:szCs w:val="18"/>
        </w:rPr>
        <w:tab/>
        <w:t>сельском</w:t>
      </w:r>
      <w:r w:rsidRPr="00ED5A88">
        <w:rPr>
          <w:spacing w:val="106"/>
          <w:sz w:val="18"/>
          <w:szCs w:val="18"/>
        </w:rPr>
        <w:t xml:space="preserve"> </w:t>
      </w:r>
      <w:r w:rsidRPr="00ED5A88">
        <w:rPr>
          <w:sz w:val="18"/>
          <w:szCs w:val="18"/>
        </w:rPr>
        <w:t>поселении</w:t>
      </w:r>
      <w:r w:rsidRPr="00ED5A88">
        <w:rPr>
          <w:spacing w:val="106"/>
          <w:sz w:val="18"/>
          <w:szCs w:val="18"/>
        </w:rPr>
        <w:t xml:space="preserve"> </w:t>
      </w:r>
      <w:proofErr w:type="spellStart"/>
      <w:r w:rsidRPr="00ED5A88">
        <w:rPr>
          <w:sz w:val="18"/>
          <w:szCs w:val="18"/>
        </w:rPr>
        <w:t>Любинского</w:t>
      </w:r>
      <w:proofErr w:type="spellEnd"/>
      <w:r w:rsidRPr="00ED5A88">
        <w:rPr>
          <w:sz w:val="18"/>
          <w:szCs w:val="18"/>
        </w:rPr>
        <w:t xml:space="preserve"> муниципального   </w:t>
      </w:r>
      <w:r w:rsidRPr="00ED5A88">
        <w:rPr>
          <w:spacing w:val="16"/>
          <w:sz w:val="18"/>
          <w:szCs w:val="18"/>
        </w:rPr>
        <w:t xml:space="preserve"> </w:t>
      </w:r>
      <w:r w:rsidRPr="00ED5A88">
        <w:rPr>
          <w:sz w:val="18"/>
          <w:szCs w:val="18"/>
        </w:rPr>
        <w:t xml:space="preserve">района   </w:t>
      </w:r>
      <w:r w:rsidRPr="00ED5A88">
        <w:rPr>
          <w:spacing w:val="17"/>
          <w:sz w:val="18"/>
          <w:szCs w:val="18"/>
        </w:rPr>
        <w:t xml:space="preserve"> </w:t>
      </w:r>
      <w:r w:rsidRPr="00ED5A88">
        <w:rPr>
          <w:sz w:val="18"/>
          <w:szCs w:val="18"/>
        </w:rPr>
        <w:t xml:space="preserve">Омской   </w:t>
      </w:r>
      <w:r w:rsidRPr="00ED5A88">
        <w:rPr>
          <w:spacing w:val="16"/>
          <w:sz w:val="18"/>
          <w:szCs w:val="18"/>
        </w:rPr>
        <w:t xml:space="preserve"> </w:t>
      </w:r>
      <w:r w:rsidRPr="00ED5A88">
        <w:rPr>
          <w:sz w:val="18"/>
          <w:szCs w:val="18"/>
        </w:rPr>
        <w:t xml:space="preserve">области,   </w:t>
      </w:r>
      <w:r w:rsidRPr="00ED5A88">
        <w:rPr>
          <w:spacing w:val="17"/>
          <w:sz w:val="18"/>
          <w:szCs w:val="18"/>
        </w:rPr>
        <w:t xml:space="preserve"> </w:t>
      </w:r>
      <w:proofErr w:type="gramStart"/>
      <w:r w:rsidRPr="00ED5A88">
        <w:rPr>
          <w:sz w:val="18"/>
          <w:szCs w:val="18"/>
        </w:rPr>
        <w:t>утвержденное</w:t>
      </w:r>
      <w:proofErr w:type="gramEnd"/>
      <w:r w:rsidRPr="00ED5A88">
        <w:rPr>
          <w:sz w:val="18"/>
          <w:szCs w:val="18"/>
        </w:rPr>
        <w:t xml:space="preserve">   </w:t>
      </w:r>
      <w:r w:rsidRPr="00ED5A88">
        <w:rPr>
          <w:spacing w:val="16"/>
          <w:sz w:val="18"/>
          <w:szCs w:val="18"/>
        </w:rPr>
        <w:t xml:space="preserve"> </w:t>
      </w:r>
      <w:r w:rsidRPr="00ED5A88">
        <w:rPr>
          <w:sz w:val="18"/>
          <w:szCs w:val="18"/>
        </w:rPr>
        <w:t xml:space="preserve">решением   </w:t>
      </w:r>
      <w:r w:rsidRPr="00ED5A88">
        <w:rPr>
          <w:spacing w:val="17"/>
          <w:sz w:val="18"/>
          <w:szCs w:val="18"/>
        </w:rPr>
        <w:t xml:space="preserve"> </w:t>
      </w:r>
      <w:r w:rsidRPr="00ED5A88">
        <w:rPr>
          <w:sz w:val="18"/>
          <w:szCs w:val="18"/>
        </w:rPr>
        <w:t xml:space="preserve">Совета </w:t>
      </w:r>
      <w:proofErr w:type="spellStart"/>
      <w:r w:rsidRPr="00ED5A88">
        <w:rPr>
          <w:sz w:val="18"/>
          <w:szCs w:val="18"/>
        </w:rPr>
        <w:t>Протопоповского</w:t>
      </w:r>
      <w:proofErr w:type="spellEnd"/>
      <w:r w:rsidRPr="00ED5A88">
        <w:rPr>
          <w:sz w:val="18"/>
          <w:szCs w:val="18"/>
        </w:rPr>
        <w:t xml:space="preserve">  сельского</w:t>
      </w:r>
      <w:r w:rsidRPr="00ED5A88">
        <w:rPr>
          <w:spacing w:val="1"/>
          <w:sz w:val="18"/>
          <w:szCs w:val="18"/>
        </w:rPr>
        <w:t xml:space="preserve"> </w:t>
      </w:r>
      <w:r w:rsidRPr="00ED5A88">
        <w:rPr>
          <w:sz w:val="18"/>
          <w:szCs w:val="18"/>
        </w:rPr>
        <w:t>поселения</w:t>
      </w:r>
      <w:r w:rsidRPr="00ED5A88">
        <w:rPr>
          <w:spacing w:val="1"/>
          <w:sz w:val="18"/>
          <w:szCs w:val="18"/>
        </w:rPr>
        <w:t xml:space="preserve"> </w:t>
      </w:r>
      <w:proofErr w:type="spellStart"/>
      <w:r w:rsidRPr="00ED5A88">
        <w:rPr>
          <w:sz w:val="18"/>
          <w:szCs w:val="18"/>
        </w:rPr>
        <w:t>Любинсккого</w:t>
      </w:r>
      <w:proofErr w:type="spellEnd"/>
      <w:r w:rsidRPr="00ED5A88">
        <w:rPr>
          <w:spacing w:val="1"/>
          <w:sz w:val="18"/>
          <w:szCs w:val="18"/>
        </w:rPr>
        <w:t xml:space="preserve"> </w:t>
      </w:r>
      <w:r w:rsidRPr="00ED5A88">
        <w:rPr>
          <w:sz w:val="18"/>
          <w:szCs w:val="18"/>
        </w:rPr>
        <w:t>муниципального</w:t>
      </w:r>
      <w:r w:rsidRPr="00ED5A88">
        <w:rPr>
          <w:spacing w:val="1"/>
          <w:sz w:val="18"/>
          <w:szCs w:val="18"/>
        </w:rPr>
        <w:t xml:space="preserve"> </w:t>
      </w:r>
      <w:r w:rsidRPr="00ED5A88">
        <w:rPr>
          <w:sz w:val="18"/>
          <w:szCs w:val="18"/>
        </w:rPr>
        <w:t>района</w:t>
      </w:r>
      <w:r w:rsidRPr="00ED5A88">
        <w:rPr>
          <w:spacing w:val="-1"/>
          <w:sz w:val="18"/>
          <w:szCs w:val="18"/>
        </w:rPr>
        <w:t xml:space="preserve"> </w:t>
      </w:r>
      <w:r w:rsidRPr="00ED5A88">
        <w:rPr>
          <w:sz w:val="18"/>
          <w:szCs w:val="18"/>
        </w:rPr>
        <w:t>от 21.12.2015г № 82, следующие дополнения и изменения:</w:t>
      </w:r>
    </w:p>
    <w:p w:rsidR="00ED5A88" w:rsidRPr="00ED5A88" w:rsidRDefault="00ED5A88" w:rsidP="00ED5A88">
      <w:pPr>
        <w:pStyle w:val="a6"/>
        <w:tabs>
          <w:tab w:val="left" w:pos="4511"/>
          <w:tab w:val="left" w:pos="6208"/>
        </w:tabs>
        <w:spacing w:before="1"/>
        <w:ind w:left="538"/>
        <w:rPr>
          <w:sz w:val="18"/>
          <w:szCs w:val="18"/>
        </w:rPr>
      </w:pPr>
      <w:r w:rsidRPr="00ED5A88">
        <w:rPr>
          <w:sz w:val="18"/>
          <w:szCs w:val="18"/>
        </w:rPr>
        <w:t xml:space="preserve">          1.1</w:t>
      </w:r>
      <w:r w:rsidRPr="00ED5A88">
        <w:rPr>
          <w:spacing w:val="-2"/>
          <w:sz w:val="18"/>
          <w:szCs w:val="18"/>
        </w:rPr>
        <w:t xml:space="preserve"> </w:t>
      </w:r>
      <w:r w:rsidRPr="00ED5A88">
        <w:rPr>
          <w:sz w:val="18"/>
          <w:szCs w:val="18"/>
        </w:rPr>
        <w:t>пункт 3 дополнить абзацем  20 следующего</w:t>
      </w:r>
      <w:r w:rsidRPr="00ED5A88">
        <w:rPr>
          <w:spacing w:val="-2"/>
          <w:sz w:val="18"/>
          <w:szCs w:val="18"/>
        </w:rPr>
        <w:t xml:space="preserve"> </w:t>
      </w:r>
      <w:r w:rsidRPr="00ED5A88">
        <w:rPr>
          <w:sz w:val="18"/>
          <w:szCs w:val="18"/>
        </w:rPr>
        <w:t>содержания:</w:t>
      </w:r>
    </w:p>
    <w:p w:rsidR="00ED5A88" w:rsidRPr="00ED5A88" w:rsidRDefault="00ED5A88" w:rsidP="00ED5A88">
      <w:pPr>
        <w:pStyle w:val="a6"/>
        <w:ind w:left="538" w:right="125" w:firstLine="709"/>
        <w:jc w:val="both"/>
        <w:rPr>
          <w:sz w:val="18"/>
          <w:szCs w:val="18"/>
        </w:rPr>
      </w:pPr>
      <w:r w:rsidRPr="00ED5A88">
        <w:rPr>
          <w:sz w:val="18"/>
          <w:szCs w:val="18"/>
        </w:rPr>
        <w:t>«- поддержки</w:t>
      </w:r>
      <w:r w:rsidRPr="00ED5A88">
        <w:rPr>
          <w:spacing w:val="1"/>
          <w:sz w:val="18"/>
          <w:szCs w:val="18"/>
        </w:rPr>
        <w:t xml:space="preserve"> </w:t>
      </w:r>
      <w:r w:rsidRPr="00ED5A88">
        <w:rPr>
          <w:sz w:val="18"/>
          <w:szCs w:val="18"/>
        </w:rPr>
        <w:t>физических</w:t>
      </w:r>
      <w:r w:rsidRPr="00ED5A88">
        <w:rPr>
          <w:spacing w:val="1"/>
          <w:sz w:val="18"/>
          <w:szCs w:val="18"/>
        </w:rPr>
        <w:t xml:space="preserve"> </w:t>
      </w:r>
      <w:r w:rsidRPr="00ED5A88">
        <w:rPr>
          <w:sz w:val="18"/>
          <w:szCs w:val="18"/>
        </w:rPr>
        <w:t>лиц,</w:t>
      </w:r>
      <w:r w:rsidRPr="00ED5A88">
        <w:rPr>
          <w:spacing w:val="1"/>
          <w:sz w:val="18"/>
          <w:szCs w:val="18"/>
        </w:rPr>
        <w:t xml:space="preserve"> </w:t>
      </w:r>
      <w:r w:rsidRPr="00ED5A88">
        <w:rPr>
          <w:sz w:val="18"/>
          <w:szCs w:val="18"/>
        </w:rPr>
        <w:t>не</w:t>
      </w:r>
      <w:r w:rsidRPr="00ED5A88">
        <w:rPr>
          <w:spacing w:val="1"/>
          <w:sz w:val="18"/>
          <w:szCs w:val="18"/>
        </w:rPr>
        <w:t xml:space="preserve"> </w:t>
      </w:r>
      <w:r w:rsidRPr="00ED5A88">
        <w:rPr>
          <w:sz w:val="18"/>
          <w:szCs w:val="18"/>
        </w:rPr>
        <w:t>являющихся</w:t>
      </w:r>
      <w:r w:rsidRPr="00ED5A88">
        <w:rPr>
          <w:spacing w:val="1"/>
          <w:sz w:val="18"/>
          <w:szCs w:val="18"/>
        </w:rPr>
        <w:t xml:space="preserve"> </w:t>
      </w:r>
      <w:r w:rsidRPr="00ED5A88">
        <w:rPr>
          <w:sz w:val="18"/>
          <w:szCs w:val="18"/>
        </w:rPr>
        <w:t>индивидуальными</w:t>
      </w:r>
      <w:r w:rsidRPr="00ED5A88">
        <w:rPr>
          <w:spacing w:val="1"/>
          <w:sz w:val="18"/>
          <w:szCs w:val="18"/>
        </w:rPr>
        <w:t xml:space="preserve"> </w:t>
      </w:r>
      <w:r w:rsidRPr="00ED5A88">
        <w:rPr>
          <w:sz w:val="18"/>
          <w:szCs w:val="18"/>
        </w:rPr>
        <w:t>предпринимателями</w:t>
      </w:r>
      <w:r w:rsidRPr="00ED5A88">
        <w:rPr>
          <w:spacing w:val="1"/>
          <w:sz w:val="18"/>
          <w:szCs w:val="18"/>
        </w:rPr>
        <w:t xml:space="preserve"> </w:t>
      </w:r>
      <w:r w:rsidRPr="00ED5A88">
        <w:rPr>
          <w:sz w:val="18"/>
          <w:szCs w:val="18"/>
        </w:rPr>
        <w:t>и</w:t>
      </w:r>
      <w:r w:rsidRPr="00ED5A88">
        <w:rPr>
          <w:spacing w:val="1"/>
          <w:sz w:val="18"/>
          <w:szCs w:val="18"/>
        </w:rPr>
        <w:t xml:space="preserve"> </w:t>
      </w:r>
      <w:r w:rsidRPr="00ED5A88">
        <w:rPr>
          <w:sz w:val="18"/>
          <w:szCs w:val="18"/>
        </w:rPr>
        <w:t>применяющих</w:t>
      </w:r>
      <w:r w:rsidRPr="00ED5A88">
        <w:rPr>
          <w:spacing w:val="1"/>
          <w:sz w:val="18"/>
          <w:szCs w:val="18"/>
        </w:rPr>
        <w:t xml:space="preserve"> </w:t>
      </w:r>
      <w:r w:rsidRPr="00ED5A88">
        <w:rPr>
          <w:sz w:val="18"/>
          <w:szCs w:val="18"/>
        </w:rPr>
        <w:t>специальный</w:t>
      </w:r>
      <w:r w:rsidRPr="00ED5A88">
        <w:rPr>
          <w:spacing w:val="1"/>
          <w:sz w:val="18"/>
          <w:szCs w:val="18"/>
        </w:rPr>
        <w:t xml:space="preserve"> </w:t>
      </w:r>
      <w:r w:rsidRPr="00ED5A88">
        <w:rPr>
          <w:sz w:val="18"/>
          <w:szCs w:val="18"/>
        </w:rPr>
        <w:t>налоговый</w:t>
      </w:r>
      <w:r w:rsidRPr="00ED5A88">
        <w:rPr>
          <w:spacing w:val="1"/>
          <w:sz w:val="18"/>
          <w:szCs w:val="18"/>
        </w:rPr>
        <w:t xml:space="preserve"> </w:t>
      </w:r>
      <w:r w:rsidRPr="00ED5A88">
        <w:rPr>
          <w:sz w:val="18"/>
          <w:szCs w:val="18"/>
        </w:rPr>
        <w:t>режим</w:t>
      </w:r>
      <w:r w:rsidRPr="00ED5A88">
        <w:rPr>
          <w:spacing w:val="1"/>
          <w:sz w:val="18"/>
          <w:szCs w:val="18"/>
        </w:rPr>
        <w:t xml:space="preserve"> </w:t>
      </w:r>
      <w:r w:rsidRPr="00ED5A88">
        <w:rPr>
          <w:sz w:val="18"/>
          <w:szCs w:val="18"/>
        </w:rPr>
        <w:t>«Налог</w:t>
      </w:r>
      <w:r w:rsidRPr="00ED5A88">
        <w:rPr>
          <w:spacing w:val="1"/>
          <w:sz w:val="18"/>
          <w:szCs w:val="18"/>
        </w:rPr>
        <w:t xml:space="preserve"> </w:t>
      </w:r>
      <w:r w:rsidRPr="00ED5A88">
        <w:rPr>
          <w:sz w:val="18"/>
          <w:szCs w:val="18"/>
        </w:rPr>
        <w:t>на</w:t>
      </w:r>
      <w:r w:rsidRPr="00ED5A88">
        <w:rPr>
          <w:spacing w:val="1"/>
          <w:sz w:val="18"/>
          <w:szCs w:val="18"/>
        </w:rPr>
        <w:t xml:space="preserve"> </w:t>
      </w:r>
      <w:r w:rsidRPr="00ED5A88">
        <w:rPr>
          <w:sz w:val="18"/>
          <w:szCs w:val="18"/>
        </w:rPr>
        <w:t>профессиональный</w:t>
      </w:r>
      <w:r w:rsidRPr="00ED5A88">
        <w:rPr>
          <w:spacing w:val="-1"/>
          <w:sz w:val="18"/>
          <w:szCs w:val="18"/>
        </w:rPr>
        <w:t xml:space="preserve"> </w:t>
      </w:r>
      <w:r w:rsidRPr="00ED5A88">
        <w:rPr>
          <w:sz w:val="18"/>
          <w:szCs w:val="18"/>
        </w:rPr>
        <w:t>доход».</w:t>
      </w:r>
    </w:p>
    <w:p w:rsidR="00ED5A88" w:rsidRPr="00ED5A88" w:rsidRDefault="00ED5A88" w:rsidP="00ED5A88">
      <w:pPr>
        <w:ind w:left="567"/>
        <w:jc w:val="both"/>
        <w:rPr>
          <w:sz w:val="18"/>
          <w:szCs w:val="18"/>
        </w:rPr>
      </w:pPr>
      <w:r w:rsidRPr="00ED5A88">
        <w:rPr>
          <w:sz w:val="18"/>
          <w:szCs w:val="18"/>
        </w:rPr>
        <w:t xml:space="preserve">                 2. Настоящее решение подлежит официальному опубликованию             (обнародованию) и вступает в силу после его официального опубликования (обнародования).</w:t>
      </w:r>
    </w:p>
    <w:p w:rsidR="001C69E9" w:rsidRDefault="00ED5A88" w:rsidP="001C69E9">
      <w:pPr>
        <w:ind w:left="1247"/>
        <w:jc w:val="both"/>
        <w:rPr>
          <w:sz w:val="18"/>
          <w:szCs w:val="18"/>
        </w:rPr>
      </w:pPr>
      <w:r w:rsidRPr="00ED5A88">
        <w:rPr>
          <w:sz w:val="18"/>
          <w:szCs w:val="18"/>
        </w:rPr>
        <w:t xml:space="preserve">3. </w:t>
      </w:r>
      <w:proofErr w:type="gramStart"/>
      <w:r w:rsidRPr="00ED5A88">
        <w:rPr>
          <w:sz w:val="18"/>
          <w:szCs w:val="18"/>
        </w:rPr>
        <w:t>Контроль за</w:t>
      </w:r>
      <w:proofErr w:type="gramEnd"/>
      <w:r w:rsidRPr="00ED5A88">
        <w:rPr>
          <w:sz w:val="18"/>
          <w:szCs w:val="18"/>
        </w:rPr>
        <w:t xml:space="preserve"> исполнением настоящего постановления оставляю за собой.</w:t>
      </w:r>
    </w:p>
    <w:p w:rsidR="001C69E9" w:rsidRDefault="001C69E9" w:rsidP="001C69E9">
      <w:pPr>
        <w:ind w:left="1247"/>
        <w:jc w:val="both"/>
        <w:rPr>
          <w:sz w:val="18"/>
          <w:szCs w:val="18"/>
        </w:rPr>
      </w:pPr>
    </w:p>
    <w:p w:rsidR="00ED5A88" w:rsidRPr="00ED5A88" w:rsidRDefault="00ED5A88" w:rsidP="001C69E9">
      <w:pPr>
        <w:rPr>
          <w:sz w:val="18"/>
          <w:szCs w:val="18"/>
        </w:rPr>
      </w:pPr>
      <w:r w:rsidRPr="00ED5A88">
        <w:rPr>
          <w:sz w:val="18"/>
          <w:szCs w:val="18"/>
        </w:rPr>
        <w:t xml:space="preserve">Глава </w:t>
      </w:r>
      <w:proofErr w:type="spellStart"/>
      <w:r w:rsidRPr="00ED5A88">
        <w:rPr>
          <w:sz w:val="18"/>
          <w:szCs w:val="18"/>
        </w:rPr>
        <w:t>Протопоповского</w:t>
      </w:r>
      <w:proofErr w:type="spellEnd"/>
    </w:p>
    <w:p w:rsidR="00ED5A88" w:rsidRPr="00ED5A88" w:rsidRDefault="00ED5A88" w:rsidP="001C69E9">
      <w:pPr>
        <w:pStyle w:val="a6"/>
        <w:tabs>
          <w:tab w:val="left" w:pos="5510"/>
        </w:tabs>
        <w:rPr>
          <w:sz w:val="18"/>
          <w:szCs w:val="18"/>
        </w:rPr>
      </w:pPr>
      <w:r w:rsidRPr="00ED5A88">
        <w:rPr>
          <w:sz w:val="18"/>
          <w:szCs w:val="18"/>
        </w:rPr>
        <w:t xml:space="preserve">сельского поселения                                                                              </w:t>
      </w:r>
      <w:r w:rsidR="001C69E9">
        <w:rPr>
          <w:sz w:val="18"/>
          <w:szCs w:val="18"/>
        </w:rPr>
        <w:t xml:space="preserve">                                 </w:t>
      </w:r>
      <w:proofErr w:type="spellStart"/>
      <w:r w:rsidRPr="00ED5A88">
        <w:rPr>
          <w:sz w:val="18"/>
          <w:szCs w:val="18"/>
        </w:rPr>
        <w:t>Г.О.Кин</w:t>
      </w:r>
      <w:proofErr w:type="spellEnd"/>
    </w:p>
    <w:p w:rsidR="003B103A" w:rsidRPr="00DE5296" w:rsidRDefault="003B103A" w:rsidP="00DE5296">
      <w:pPr>
        <w:tabs>
          <w:tab w:val="left" w:pos="2190"/>
        </w:tabs>
        <w:jc w:val="center"/>
        <w:rPr>
          <w:sz w:val="18"/>
          <w:szCs w:val="18"/>
        </w:rPr>
      </w:pPr>
      <w:r w:rsidRPr="00DE5296">
        <w:rPr>
          <w:sz w:val="18"/>
          <w:szCs w:val="18"/>
        </w:rPr>
        <w:lastRenderedPageBreak/>
        <w:t>АДМИНИСТРАЦИЯ   ПРОТОПОПОВСКОГО СЕЛЬСКОГО ПОСЕЛЕНИЯ</w:t>
      </w:r>
    </w:p>
    <w:p w:rsidR="003B103A" w:rsidRPr="00DE5296" w:rsidRDefault="003B103A" w:rsidP="00DE5296">
      <w:pPr>
        <w:jc w:val="center"/>
        <w:rPr>
          <w:sz w:val="18"/>
          <w:szCs w:val="18"/>
        </w:rPr>
      </w:pPr>
      <w:proofErr w:type="spellStart"/>
      <w:r w:rsidRPr="00DE5296">
        <w:rPr>
          <w:sz w:val="18"/>
          <w:szCs w:val="18"/>
        </w:rPr>
        <w:t>Любинского</w:t>
      </w:r>
      <w:proofErr w:type="spellEnd"/>
      <w:r w:rsidRPr="00DE5296">
        <w:rPr>
          <w:sz w:val="18"/>
          <w:szCs w:val="18"/>
        </w:rPr>
        <w:t xml:space="preserve"> муниципального района</w:t>
      </w:r>
    </w:p>
    <w:p w:rsidR="003B103A" w:rsidRPr="00DE5296" w:rsidRDefault="003B103A" w:rsidP="00DE5296">
      <w:pPr>
        <w:jc w:val="center"/>
        <w:rPr>
          <w:sz w:val="18"/>
          <w:szCs w:val="18"/>
        </w:rPr>
      </w:pPr>
      <w:r w:rsidRPr="00DE5296">
        <w:rPr>
          <w:sz w:val="18"/>
          <w:szCs w:val="18"/>
        </w:rPr>
        <w:t>Омской области</w:t>
      </w:r>
    </w:p>
    <w:p w:rsidR="003B103A" w:rsidRPr="00DE5296" w:rsidRDefault="003B103A" w:rsidP="00DE5296">
      <w:pPr>
        <w:jc w:val="center"/>
        <w:rPr>
          <w:sz w:val="18"/>
          <w:szCs w:val="18"/>
        </w:rPr>
      </w:pPr>
    </w:p>
    <w:p w:rsidR="003B103A" w:rsidRPr="00DE5296" w:rsidRDefault="003B103A" w:rsidP="00DE5296">
      <w:pPr>
        <w:jc w:val="center"/>
        <w:rPr>
          <w:sz w:val="18"/>
          <w:szCs w:val="18"/>
        </w:rPr>
      </w:pPr>
      <w:proofErr w:type="gramStart"/>
      <w:r w:rsidRPr="00DE5296">
        <w:rPr>
          <w:sz w:val="18"/>
          <w:szCs w:val="18"/>
        </w:rPr>
        <w:t>П</w:t>
      </w:r>
      <w:proofErr w:type="gramEnd"/>
      <w:r w:rsidRPr="00DE5296">
        <w:rPr>
          <w:sz w:val="18"/>
          <w:szCs w:val="18"/>
        </w:rPr>
        <w:t xml:space="preserve"> О С Т А Н О В Л Е Н И Е</w:t>
      </w:r>
    </w:p>
    <w:p w:rsidR="003B103A" w:rsidRPr="00DE5296" w:rsidRDefault="003B103A" w:rsidP="003B103A">
      <w:pPr>
        <w:rPr>
          <w:sz w:val="18"/>
          <w:szCs w:val="18"/>
        </w:rPr>
      </w:pPr>
    </w:p>
    <w:p w:rsidR="003B103A" w:rsidRPr="00DE5296" w:rsidRDefault="003B103A" w:rsidP="003B103A">
      <w:pPr>
        <w:rPr>
          <w:sz w:val="18"/>
          <w:szCs w:val="18"/>
        </w:rPr>
      </w:pPr>
      <w:r w:rsidRPr="00DE5296">
        <w:rPr>
          <w:sz w:val="18"/>
          <w:szCs w:val="18"/>
        </w:rPr>
        <w:t xml:space="preserve">      30 ноября 2023 года  № 89 -</w:t>
      </w:r>
      <w:proofErr w:type="spellStart"/>
      <w:r w:rsidRPr="00DE5296">
        <w:rPr>
          <w:sz w:val="18"/>
          <w:szCs w:val="18"/>
        </w:rPr>
        <w:t>п</w:t>
      </w:r>
      <w:proofErr w:type="spellEnd"/>
      <w:r w:rsidRPr="00DE5296">
        <w:rPr>
          <w:sz w:val="18"/>
          <w:szCs w:val="18"/>
        </w:rPr>
        <w:tab/>
      </w:r>
      <w:r w:rsidRPr="00DE5296">
        <w:rPr>
          <w:sz w:val="18"/>
          <w:szCs w:val="18"/>
        </w:rPr>
        <w:tab/>
      </w:r>
      <w:r w:rsidRPr="00DE5296">
        <w:rPr>
          <w:sz w:val="18"/>
          <w:szCs w:val="18"/>
        </w:rPr>
        <w:tab/>
      </w:r>
      <w:r w:rsidRPr="00DE5296">
        <w:rPr>
          <w:sz w:val="18"/>
          <w:szCs w:val="18"/>
        </w:rPr>
        <w:tab/>
      </w:r>
      <w:r w:rsidRPr="00DE5296">
        <w:rPr>
          <w:sz w:val="18"/>
          <w:szCs w:val="18"/>
        </w:rPr>
        <w:tab/>
      </w:r>
      <w:r w:rsidR="00DE5296">
        <w:rPr>
          <w:sz w:val="18"/>
          <w:szCs w:val="18"/>
        </w:rPr>
        <w:t xml:space="preserve">              </w:t>
      </w:r>
      <w:proofErr w:type="spellStart"/>
      <w:r w:rsidRPr="00DE5296">
        <w:rPr>
          <w:sz w:val="18"/>
          <w:szCs w:val="18"/>
        </w:rPr>
        <w:t>с</w:t>
      </w:r>
      <w:proofErr w:type="gramStart"/>
      <w:r w:rsidRPr="00DE5296">
        <w:rPr>
          <w:sz w:val="18"/>
          <w:szCs w:val="18"/>
        </w:rPr>
        <w:t>.П</w:t>
      </w:r>
      <w:proofErr w:type="gramEnd"/>
      <w:r w:rsidRPr="00DE5296">
        <w:rPr>
          <w:sz w:val="18"/>
          <w:szCs w:val="18"/>
        </w:rPr>
        <w:t>ротопоповка</w:t>
      </w:r>
      <w:proofErr w:type="spellEnd"/>
    </w:p>
    <w:p w:rsidR="003B103A" w:rsidRPr="00DE5296" w:rsidRDefault="003B103A" w:rsidP="003B103A">
      <w:pPr>
        <w:rPr>
          <w:sz w:val="18"/>
          <w:szCs w:val="18"/>
        </w:rPr>
      </w:pPr>
    </w:p>
    <w:p w:rsidR="003B103A" w:rsidRPr="00DE5296" w:rsidRDefault="003B103A" w:rsidP="003B103A">
      <w:pPr>
        <w:widowControl w:val="0"/>
        <w:autoSpaceDE w:val="0"/>
        <w:jc w:val="both"/>
        <w:rPr>
          <w:sz w:val="18"/>
          <w:szCs w:val="18"/>
        </w:rPr>
      </w:pPr>
      <w:r w:rsidRPr="00DE5296">
        <w:rPr>
          <w:sz w:val="18"/>
          <w:szCs w:val="18"/>
        </w:rPr>
        <w:t xml:space="preserve">      О проведении отбора по предоставлению из областного бюджета субсидии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DE5296">
        <w:rPr>
          <w:sz w:val="18"/>
          <w:szCs w:val="18"/>
        </w:rPr>
        <w:t>Протопоповского</w:t>
      </w:r>
      <w:proofErr w:type="spellEnd"/>
      <w:r w:rsidRPr="00DE5296">
        <w:rPr>
          <w:sz w:val="18"/>
          <w:szCs w:val="18"/>
        </w:rPr>
        <w:t xml:space="preserve"> сельского поселения </w:t>
      </w:r>
      <w:proofErr w:type="spellStart"/>
      <w:r w:rsidRPr="00DE5296">
        <w:rPr>
          <w:sz w:val="18"/>
          <w:szCs w:val="18"/>
        </w:rPr>
        <w:t>Любинского</w:t>
      </w:r>
      <w:proofErr w:type="spellEnd"/>
      <w:r w:rsidRPr="00DE5296">
        <w:rPr>
          <w:sz w:val="18"/>
          <w:szCs w:val="18"/>
        </w:rPr>
        <w:t xml:space="preserve"> муниципального района</w:t>
      </w:r>
    </w:p>
    <w:p w:rsidR="003B103A" w:rsidRPr="00DE5296" w:rsidRDefault="003B103A" w:rsidP="003B103A">
      <w:pPr>
        <w:widowControl w:val="0"/>
        <w:autoSpaceDE w:val="0"/>
        <w:jc w:val="center"/>
        <w:rPr>
          <w:sz w:val="18"/>
          <w:szCs w:val="18"/>
        </w:rPr>
      </w:pP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 xml:space="preserve">В соответствии с пунктом 5 Порядка о предоставлении субсидий гражданам, ведущим личное подсобное хозяйство, на возмещение части затрат по производству молока, реализуемого заготовителям на территории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 </w:t>
      </w:r>
      <w:proofErr w:type="spellStart"/>
      <w:r w:rsidRPr="00DE5296">
        <w:rPr>
          <w:sz w:val="18"/>
          <w:szCs w:val="18"/>
          <w:lang w:eastAsia="ar-SA"/>
        </w:rPr>
        <w:t>Любинского</w:t>
      </w:r>
      <w:proofErr w:type="spellEnd"/>
      <w:r w:rsidRPr="00DE5296">
        <w:rPr>
          <w:sz w:val="18"/>
          <w:szCs w:val="18"/>
          <w:lang w:eastAsia="ar-SA"/>
        </w:rPr>
        <w:t xml:space="preserve"> муниципального района, утвержденного постановлением Администрации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 от 25 января 2023 года № 5-п. Администрация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 </w:t>
      </w:r>
      <w:proofErr w:type="spellStart"/>
      <w:r w:rsidRPr="00DE5296">
        <w:rPr>
          <w:sz w:val="18"/>
          <w:szCs w:val="18"/>
          <w:lang w:eastAsia="ar-SA"/>
        </w:rPr>
        <w:t>Любинского</w:t>
      </w:r>
      <w:proofErr w:type="spellEnd"/>
      <w:r w:rsidRPr="00DE5296">
        <w:rPr>
          <w:sz w:val="18"/>
          <w:szCs w:val="18"/>
          <w:lang w:eastAsia="ar-SA"/>
        </w:rPr>
        <w:t xml:space="preserve"> муниципального района Омской области</w:t>
      </w:r>
    </w:p>
    <w:p w:rsidR="003B103A" w:rsidRPr="00DE5296" w:rsidRDefault="003B103A" w:rsidP="003B103A">
      <w:pPr>
        <w:pStyle w:val="2a"/>
        <w:widowControl w:val="0"/>
        <w:contextualSpacing/>
        <w:jc w:val="both"/>
        <w:rPr>
          <w:sz w:val="18"/>
          <w:szCs w:val="18"/>
          <w:lang w:eastAsia="ar-SA"/>
        </w:rPr>
      </w:pPr>
    </w:p>
    <w:p w:rsidR="003B103A" w:rsidRPr="00DE5296" w:rsidRDefault="003B103A" w:rsidP="003B103A">
      <w:pPr>
        <w:pStyle w:val="2a"/>
        <w:widowControl w:val="0"/>
        <w:contextualSpacing/>
        <w:jc w:val="both"/>
        <w:rPr>
          <w:sz w:val="18"/>
          <w:szCs w:val="18"/>
          <w:lang w:eastAsia="ar-SA"/>
        </w:rPr>
      </w:pPr>
      <w:r w:rsidRPr="00DE5296">
        <w:rPr>
          <w:sz w:val="18"/>
          <w:szCs w:val="18"/>
          <w:lang w:eastAsia="ar-SA"/>
        </w:rPr>
        <w:t>ПОСТАНОВЛЯЕТ:</w:t>
      </w:r>
    </w:p>
    <w:p w:rsidR="00DE5296" w:rsidRPr="00DE5296" w:rsidRDefault="003B103A" w:rsidP="00DE5296">
      <w:pPr>
        <w:pStyle w:val="2a"/>
        <w:widowControl w:val="0"/>
        <w:ind w:firstLine="709"/>
        <w:contextualSpacing/>
        <w:jc w:val="both"/>
        <w:rPr>
          <w:sz w:val="18"/>
          <w:szCs w:val="18"/>
          <w:lang w:eastAsia="ar-SA"/>
        </w:rPr>
      </w:pPr>
      <w:r w:rsidRPr="00DE5296">
        <w:rPr>
          <w:sz w:val="18"/>
          <w:szCs w:val="18"/>
        </w:rPr>
        <w:t xml:space="preserve">1. Провести отбор по предоставлению из областного </w:t>
      </w:r>
      <w:r w:rsidR="00DE5296" w:rsidRPr="00DE5296">
        <w:rPr>
          <w:sz w:val="18"/>
          <w:szCs w:val="18"/>
        </w:rPr>
        <w:t>бюджета субсидии гражданам, ведущим личное</w:t>
      </w:r>
      <w:r w:rsidR="00DE5296" w:rsidRPr="00DE5296">
        <w:rPr>
          <w:sz w:val="18"/>
          <w:szCs w:val="18"/>
          <w:lang w:eastAsia="ar-SA"/>
        </w:rPr>
        <w:t xml:space="preserve"> подсобное хозяйство, на возмещение части затрат по производству молока реализуемого заготовителям на территории </w:t>
      </w:r>
      <w:proofErr w:type="spellStart"/>
      <w:r w:rsidR="00DE5296" w:rsidRPr="00DE5296">
        <w:rPr>
          <w:sz w:val="18"/>
          <w:szCs w:val="18"/>
          <w:lang w:eastAsia="ar-SA"/>
        </w:rPr>
        <w:t>Протопоповского</w:t>
      </w:r>
      <w:proofErr w:type="spellEnd"/>
      <w:r w:rsidR="00DE5296" w:rsidRPr="00DE5296">
        <w:rPr>
          <w:sz w:val="18"/>
          <w:szCs w:val="18"/>
          <w:lang w:eastAsia="ar-SA"/>
        </w:rPr>
        <w:t xml:space="preserve"> сельского поселения </w:t>
      </w:r>
      <w:proofErr w:type="spellStart"/>
      <w:r w:rsidR="00DE5296" w:rsidRPr="00DE5296">
        <w:rPr>
          <w:sz w:val="18"/>
          <w:szCs w:val="18"/>
          <w:lang w:eastAsia="ar-SA"/>
        </w:rPr>
        <w:t>Любинского</w:t>
      </w:r>
      <w:proofErr w:type="spellEnd"/>
      <w:r w:rsidR="00DE5296" w:rsidRPr="00DE5296">
        <w:rPr>
          <w:sz w:val="18"/>
          <w:szCs w:val="18"/>
          <w:lang w:eastAsia="ar-SA"/>
        </w:rPr>
        <w:t xml:space="preserve"> муниципального района (далее соответственно – отбор, субсидия). </w:t>
      </w:r>
    </w:p>
    <w:p w:rsidR="00DE5296" w:rsidRPr="00DE5296" w:rsidRDefault="00DE5296" w:rsidP="00DE5296">
      <w:pPr>
        <w:pStyle w:val="2a"/>
        <w:widowControl w:val="0"/>
        <w:ind w:firstLine="709"/>
        <w:contextualSpacing/>
        <w:jc w:val="both"/>
        <w:rPr>
          <w:sz w:val="18"/>
          <w:szCs w:val="18"/>
          <w:lang w:eastAsia="ar-SA"/>
        </w:rPr>
      </w:pPr>
      <w:r w:rsidRPr="00DE5296">
        <w:rPr>
          <w:sz w:val="18"/>
          <w:szCs w:val="18"/>
          <w:lang w:eastAsia="ar-SA"/>
        </w:rPr>
        <w:t>1. Сроки проведения отбора - с 11декабря 2023 года по 29 декабря 2023 года.</w:t>
      </w:r>
    </w:p>
    <w:p w:rsidR="00DE5296" w:rsidRPr="00DE5296" w:rsidRDefault="00DE5296" w:rsidP="00DE5296">
      <w:pPr>
        <w:pStyle w:val="aff8"/>
        <w:widowControl w:val="0"/>
        <w:ind w:firstLine="709"/>
        <w:contextualSpacing/>
        <w:jc w:val="both"/>
        <w:rPr>
          <w:sz w:val="18"/>
          <w:szCs w:val="18"/>
          <w:lang w:eastAsia="ar-SA"/>
        </w:rPr>
      </w:pPr>
      <w:r w:rsidRPr="00DE5296">
        <w:rPr>
          <w:sz w:val="18"/>
          <w:szCs w:val="18"/>
          <w:lang w:eastAsia="ar-SA"/>
        </w:rPr>
        <w:t>Дата и время начала подачи (приема) предложений (заявок) участников отбора – 1 декабря  2023 года с 8.00 часов по местному времени.</w:t>
      </w:r>
    </w:p>
    <w:p w:rsidR="00DE5296" w:rsidRPr="00DE5296" w:rsidRDefault="00DE5296" w:rsidP="00DE5296">
      <w:pPr>
        <w:pStyle w:val="2a"/>
        <w:widowControl w:val="0"/>
        <w:ind w:firstLine="709"/>
        <w:contextualSpacing/>
        <w:jc w:val="both"/>
        <w:rPr>
          <w:sz w:val="18"/>
          <w:szCs w:val="18"/>
          <w:lang w:eastAsia="ar-SA"/>
        </w:rPr>
      </w:pPr>
      <w:r w:rsidRPr="00DE5296">
        <w:rPr>
          <w:sz w:val="18"/>
          <w:szCs w:val="18"/>
          <w:lang w:eastAsia="ar-SA"/>
        </w:rPr>
        <w:t>Дата и время окончания (приема) предложений (заявок) участников               отбора – 10 декабря  2023 года 17.15 часов по местному времени.</w:t>
      </w:r>
    </w:p>
    <w:p w:rsidR="00DE5296" w:rsidRPr="00DE5296" w:rsidRDefault="00DE5296" w:rsidP="00DE5296">
      <w:pPr>
        <w:pStyle w:val="2a"/>
        <w:widowControl w:val="0"/>
        <w:ind w:firstLine="709"/>
        <w:contextualSpacing/>
        <w:jc w:val="both"/>
        <w:rPr>
          <w:sz w:val="18"/>
          <w:szCs w:val="18"/>
          <w:lang w:eastAsia="ar-SA"/>
        </w:rPr>
      </w:pPr>
      <w:r w:rsidRPr="00DE5296">
        <w:rPr>
          <w:sz w:val="18"/>
          <w:szCs w:val="18"/>
          <w:lang w:eastAsia="ar-SA"/>
        </w:rPr>
        <w:t xml:space="preserve">2. Специалисту разместить на официальном сайте Администрации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DE5296" w:rsidRPr="00DE5296" w:rsidRDefault="00DE5296" w:rsidP="00DE5296">
      <w:pPr>
        <w:pStyle w:val="2a"/>
        <w:widowControl w:val="0"/>
        <w:ind w:firstLine="737"/>
        <w:contextualSpacing/>
        <w:jc w:val="both"/>
        <w:rPr>
          <w:sz w:val="18"/>
          <w:szCs w:val="18"/>
          <w:lang w:eastAsia="ar-SA"/>
        </w:rPr>
      </w:pPr>
      <w:r w:rsidRPr="00DE5296">
        <w:rPr>
          <w:sz w:val="18"/>
          <w:szCs w:val="18"/>
          <w:lang w:eastAsia="ar-SA"/>
        </w:rPr>
        <w:t>1) объявление о проведении отбора в срок не позднее следующего          рабочего дня со дня принятия настоящего постановления;</w:t>
      </w:r>
    </w:p>
    <w:p w:rsidR="00DE5296" w:rsidRPr="00DE5296" w:rsidRDefault="00DE5296" w:rsidP="00DE5296">
      <w:pPr>
        <w:pStyle w:val="2a"/>
        <w:widowControl w:val="0"/>
        <w:ind w:firstLine="709"/>
        <w:contextualSpacing/>
        <w:jc w:val="both"/>
        <w:rPr>
          <w:sz w:val="18"/>
          <w:szCs w:val="18"/>
          <w:lang w:eastAsia="ar-SA"/>
        </w:rPr>
      </w:pPr>
      <w:r w:rsidRPr="00DE5296">
        <w:rPr>
          <w:sz w:val="18"/>
          <w:szCs w:val="18"/>
          <w:lang w:eastAsia="ar-SA"/>
        </w:rPr>
        <w:t>2) информацию о результатах отбора в течение 14 календарных дней со дня рассмотрения предложений (заявок).</w:t>
      </w:r>
    </w:p>
    <w:p w:rsidR="00DE5296" w:rsidRPr="00DE5296" w:rsidRDefault="00DE5296" w:rsidP="00DE5296">
      <w:pPr>
        <w:pStyle w:val="2a"/>
        <w:widowControl w:val="0"/>
        <w:ind w:firstLine="709"/>
        <w:contextualSpacing/>
        <w:jc w:val="both"/>
        <w:rPr>
          <w:sz w:val="18"/>
          <w:szCs w:val="18"/>
          <w:lang w:eastAsia="ar-SA"/>
        </w:rPr>
      </w:pPr>
      <w:r w:rsidRPr="00DE5296">
        <w:rPr>
          <w:sz w:val="18"/>
          <w:szCs w:val="18"/>
          <w:lang w:eastAsia="ar-SA"/>
        </w:rPr>
        <w:t>3. </w:t>
      </w:r>
      <w:proofErr w:type="gramStart"/>
      <w:r w:rsidRPr="00DE5296">
        <w:rPr>
          <w:sz w:val="18"/>
          <w:szCs w:val="18"/>
          <w:lang w:eastAsia="ar-SA"/>
        </w:rPr>
        <w:t>Контроль за</w:t>
      </w:r>
      <w:proofErr w:type="gramEnd"/>
      <w:r w:rsidRPr="00DE5296">
        <w:rPr>
          <w:sz w:val="18"/>
          <w:szCs w:val="18"/>
          <w:lang w:eastAsia="ar-SA"/>
        </w:rPr>
        <w:t xml:space="preserve"> исполнением настоящего постановления оставляю за собой.</w:t>
      </w:r>
    </w:p>
    <w:p w:rsidR="00DE5296" w:rsidRPr="00DE5296" w:rsidRDefault="00DE5296" w:rsidP="00DE5296">
      <w:pPr>
        <w:pStyle w:val="2a"/>
        <w:widowControl w:val="0"/>
        <w:ind w:firstLine="709"/>
        <w:contextualSpacing/>
        <w:jc w:val="both"/>
        <w:rPr>
          <w:sz w:val="18"/>
          <w:szCs w:val="18"/>
          <w:lang w:eastAsia="ar-SA"/>
        </w:rPr>
      </w:pPr>
    </w:p>
    <w:p w:rsidR="00DE5296" w:rsidRPr="00DE5296" w:rsidRDefault="00DE5296" w:rsidP="00DE5296">
      <w:pPr>
        <w:pStyle w:val="2a"/>
        <w:widowControl w:val="0"/>
        <w:ind w:firstLine="709"/>
        <w:contextualSpacing/>
        <w:jc w:val="both"/>
        <w:rPr>
          <w:sz w:val="18"/>
          <w:szCs w:val="18"/>
          <w:lang w:eastAsia="ar-SA"/>
        </w:rPr>
      </w:pPr>
    </w:p>
    <w:p w:rsidR="00DE5296" w:rsidRPr="00DE5296" w:rsidRDefault="00DE5296" w:rsidP="00DE5296">
      <w:pPr>
        <w:widowControl w:val="0"/>
        <w:contextualSpacing/>
        <w:jc w:val="both"/>
        <w:rPr>
          <w:sz w:val="18"/>
          <w:szCs w:val="18"/>
        </w:rPr>
      </w:pPr>
      <w:r w:rsidRPr="00DE5296">
        <w:rPr>
          <w:sz w:val="18"/>
          <w:szCs w:val="18"/>
        </w:rPr>
        <w:t xml:space="preserve">Глава </w:t>
      </w:r>
      <w:proofErr w:type="spellStart"/>
      <w:r w:rsidRPr="00DE5296">
        <w:rPr>
          <w:sz w:val="18"/>
          <w:szCs w:val="18"/>
        </w:rPr>
        <w:t>Протопоповского</w:t>
      </w:r>
      <w:proofErr w:type="spellEnd"/>
    </w:p>
    <w:p w:rsidR="00DE5296" w:rsidRPr="00DE5296" w:rsidRDefault="00DE5296" w:rsidP="00DE5296">
      <w:pPr>
        <w:widowControl w:val="0"/>
        <w:ind w:left="-142"/>
        <w:contextualSpacing/>
        <w:jc w:val="both"/>
        <w:rPr>
          <w:sz w:val="18"/>
          <w:szCs w:val="18"/>
        </w:rPr>
      </w:pPr>
      <w:r w:rsidRPr="00DE5296">
        <w:rPr>
          <w:sz w:val="18"/>
          <w:szCs w:val="18"/>
        </w:rPr>
        <w:t xml:space="preserve">  сельского поселения                                                                  </w:t>
      </w:r>
      <w:r>
        <w:rPr>
          <w:sz w:val="18"/>
          <w:szCs w:val="18"/>
        </w:rPr>
        <w:t xml:space="preserve">                                                  </w:t>
      </w:r>
      <w:proofErr w:type="spellStart"/>
      <w:r w:rsidRPr="00DE5296">
        <w:rPr>
          <w:sz w:val="18"/>
          <w:szCs w:val="18"/>
        </w:rPr>
        <w:t>Г.О.Кин</w:t>
      </w:r>
      <w:proofErr w:type="spellEnd"/>
    </w:p>
    <w:p w:rsidR="00DE5296" w:rsidRDefault="00DE5296" w:rsidP="003B103A">
      <w:pPr>
        <w:rPr>
          <w:sz w:val="18"/>
          <w:szCs w:val="18"/>
        </w:rPr>
      </w:pPr>
    </w:p>
    <w:p w:rsidR="00DE5296" w:rsidRDefault="00DE5296" w:rsidP="003B103A">
      <w:pPr>
        <w:rPr>
          <w:sz w:val="18"/>
          <w:szCs w:val="18"/>
        </w:rPr>
      </w:pPr>
    </w:p>
    <w:p w:rsidR="00DE5296" w:rsidRDefault="00DE5296" w:rsidP="003B103A">
      <w:pPr>
        <w:rPr>
          <w:sz w:val="18"/>
          <w:szCs w:val="18"/>
        </w:rPr>
      </w:pPr>
    </w:p>
    <w:p w:rsidR="00DE5296" w:rsidRDefault="00DE5296" w:rsidP="003B103A">
      <w:pPr>
        <w:rPr>
          <w:sz w:val="18"/>
          <w:szCs w:val="18"/>
        </w:rPr>
      </w:pPr>
    </w:p>
    <w:p w:rsidR="00DE5296" w:rsidRDefault="00DE5296" w:rsidP="003B103A">
      <w:pPr>
        <w:rPr>
          <w:sz w:val="18"/>
          <w:szCs w:val="18"/>
        </w:rPr>
      </w:pPr>
      <w:r>
        <w:rPr>
          <w:sz w:val="18"/>
          <w:szCs w:val="18"/>
        </w:rPr>
        <w:t xml:space="preserve">       </w:t>
      </w:r>
    </w:p>
    <w:p w:rsidR="00DE5296" w:rsidRDefault="00DE5296" w:rsidP="003B103A">
      <w:pPr>
        <w:rPr>
          <w:sz w:val="18"/>
          <w:szCs w:val="18"/>
        </w:rPr>
      </w:pPr>
    </w:p>
    <w:p w:rsidR="00DE5296" w:rsidRDefault="00DE5296" w:rsidP="003B103A">
      <w:pPr>
        <w:rPr>
          <w:sz w:val="18"/>
          <w:szCs w:val="18"/>
        </w:rPr>
      </w:pPr>
    </w:p>
    <w:p w:rsidR="003B103A" w:rsidRPr="00DE5296" w:rsidRDefault="003B103A" w:rsidP="00DE5296">
      <w:pPr>
        <w:jc w:val="center"/>
        <w:rPr>
          <w:sz w:val="18"/>
          <w:szCs w:val="18"/>
        </w:rPr>
      </w:pPr>
      <w:r w:rsidRPr="00DE5296">
        <w:rPr>
          <w:sz w:val="18"/>
          <w:szCs w:val="18"/>
        </w:rPr>
        <w:lastRenderedPageBreak/>
        <w:t>АДМИНИСТРАЦИЯ   ПРОТОПОПОВСКОГО СЕЛЬСКОГО ПОСЕЛЕНИЯ</w:t>
      </w:r>
    </w:p>
    <w:p w:rsidR="003B103A" w:rsidRPr="00DE5296" w:rsidRDefault="003B103A" w:rsidP="00DE5296">
      <w:pPr>
        <w:jc w:val="center"/>
        <w:rPr>
          <w:sz w:val="18"/>
          <w:szCs w:val="18"/>
        </w:rPr>
      </w:pPr>
      <w:proofErr w:type="spellStart"/>
      <w:r w:rsidRPr="00DE5296">
        <w:rPr>
          <w:sz w:val="18"/>
          <w:szCs w:val="18"/>
        </w:rPr>
        <w:t>Любинского</w:t>
      </w:r>
      <w:proofErr w:type="spellEnd"/>
      <w:r w:rsidRPr="00DE5296">
        <w:rPr>
          <w:sz w:val="18"/>
          <w:szCs w:val="18"/>
        </w:rPr>
        <w:t xml:space="preserve"> муниципального района</w:t>
      </w:r>
    </w:p>
    <w:p w:rsidR="003B103A" w:rsidRPr="00DE5296" w:rsidRDefault="003B103A" w:rsidP="00DE5296">
      <w:pPr>
        <w:jc w:val="center"/>
        <w:rPr>
          <w:sz w:val="18"/>
          <w:szCs w:val="18"/>
        </w:rPr>
      </w:pPr>
      <w:r w:rsidRPr="00DE5296">
        <w:rPr>
          <w:sz w:val="18"/>
          <w:szCs w:val="18"/>
        </w:rPr>
        <w:t>Омской области</w:t>
      </w:r>
    </w:p>
    <w:p w:rsidR="003B103A" w:rsidRPr="00DE5296" w:rsidRDefault="003B103A" w:rsidP="00DE5296">
      <w:pPr>
        <w:jc w:val="center"/>
        <w:rPr>
          <w:sz w:val="18"/>
          <w:szCs w:val="18"/>
        </w:rPr>
      </w:pPr>
    </w:p>
    <w:p w:rsidR="003B103A" w:rsidRPr="00DE5296" w:rsidRDefault="003B103A" w:rsidP="00DE5296">
      <w:pPr>
        <w:jc w:val="center"/>
        <w:rPr>
          <w:sz w:val="18"/>
          <w:szCs w:val="18"/>
        </w:rPr>
      </w:pPr>
      <w:proofErr w:type="gramStart"/>
      <w:r w:rsidRPr="00DE5296">
        <w:rPr>
          <w:sz w:val="18"/>
          <w:szCs w:val="18"/>
        </w:rPr>
        <w:t>П</w:t>
      </w:r>
      <w:proofErr w:type="gramEnd"/>
      <w:r w:rsidRPr="00DE5296">
        <w:rPr>
          <w:sz w:val="18"/>
          <w:szCs w:val="18"/>
        </w:rPr>
        <w:t xml:space="preserve"> О С Т А Н О В Л Е Н И Е</w:t>
      </w:r>
    </w:p>
    <w:p w:rsidR="003B103A" w:rsidRPr="00DE5296" w:rsidRDefault="003B103A" w:rsidP="003B103A">
      <w:pPr>
        <w:rPr>
          <w:sz w:val="18"/>
          <w:szCs w:val="18"/>
        </w:rPr>
      </w:pPr>
    </w:p>
    <w:p w:rsidR="003B103A" w:rsidRPr="00DE5296" w:rsidRDefault="003B103A" w:rsidP="003B103A">
      <w:pPr>
        <w:rPr>
          <w:sz w:val="18"/>
          <w:szCs w:val="18"/>
        </w:rPr>
      </w:pPr>
      <w:r w:rsidRPr="00DE5296">
        <w:rPr>
          <w:sz w:val="18"/>
          <w:szCs w:val="18"/>
        </w:rPr>
        <w:t xml:space="preserve">        30 ноября  2023 года  № 90-п</w:t>
      </w:r>
      <w:r w:rsidRPr="00DE5296">
        <w:rPr>
          <w:sz w:val="18"/>
          <w:szCs w:val="18"/>
        </w:rPr>
        <w:tab/>
      </w:r>
      <w:r w:rsidRPr="00DE5296">
        <w:rPr>
          <w:sz w:val="18"/>
          <w:szCs w:val="18"/>
        </w:rPr>
        <w:tab/>
      </w:r>
      <w:r w:rsidRPr="00DE5296">
        <w:rPr>
          <w:sz w:val="18"/>
          <w:szCs w:val="18"/>
        </w:rPr>
        <w:tab/>
      </w:r>
      <w:r w:rsidRPr="00DE5296">
        <w:rPr>
          <w:sz w:val="18"/>
          <w:szCs w:val="18"/>
        </w:rPr>
        <w:tab/>
      </w:r>
      <w:r w:rsidRPr="00DE5296">
        <w:rPr>
          <w:sz w:val="18"/>
          <w:szCs w:val="18"/>
        </w:rPr>
        <w:tab/>
      </w:r>
      <w:proofErr w:type="spellStart"/>
      <w:r w:rsidRPr="00DE5296">
        <w:rPr>
          <w:sz w:val="18"/>
          <w:szCs w:val="18"/>
        </w:rPr>
        <w:t>с</w:t>
      </w:r>
      <w:proofErr w:type="gramStart"/>
      <w:r w:rsidRPr="00DE5296">
        <w:rPr>
          <w:sz w:val="18"/>
          <w:szCs w:val="18"/>
        </w:rPr>
        <w:t>.П</w:t>
      </w:r>
      <w:proofErr w:type="gramEnd"/>
      <w:r w:rsidRPr="00DE5296">
        <w:rPr>
          <w:sz w:val="18"/>
          <w:szCs w:val="18"/>
        </w:rPr>
        <w:t>ротопоповка</w:t>
      </w:r>
      <w:proofErr w:type="spellEnd"/>
    </w:p>
    <w:p w:rsidR="003B103A" w:rsidRPr="00DE5296" w:rsidRDefault="003B103A" w:rsidP="003B103A">
      <w:pPr>
        <w:rPr>
          <w:sz w:val="18"/>
          <w:szCs w:val="18"/>
        </w:rPr>
      </w:pPr>
    </w:p>
    <w:p w:rsidR="003B103A" w:rsidRPr="00DE5296" w:rsidRDefault="003B103A" w:rsidP="003B103A">
      <w:pPr>
        <w:jc w:val="both"/>
        <w:rPr>
          <w:sz w:val="18"/>
          <w:szCs w:val="18"/>
        </w:rPr>
      </w:pPr>
      <w:r w:rsidRPr="00DE5296">
        <w:rPr>
          <w:sz w:val="18"/>
          <w:szCs w:val="18"/>
        </w:rPr>
        <w:t xml:space="preserve">        О проведении отбора по предоставлению субсидии на возмещение части затрат юридическим лицам и индивидуальным предпринимателям по сбору,</w:t>
      </w:r>
    </w:p>
    <w:p w:rsidR="003B103A" w:rsidRPr="00DE5296" w:rsidRDefault="003B103A" w:rsidP="003B103A">
      <w:pPr>
        <w:widowControl w:val="0"/>
        <w:autoSpaceDE w:val="0"/>
        <w:jc w:val="both"/>
        <w:rPr>
          <w:sz w:val="18"/>
          <w:szCs w:val="18"/>
        </w:rPr>
      </w:pPr>
      <w:r w:rsidRPr="00DE5296">
        <w:rPr>
          <w:sz w:val="18"/>
          <w:szCs w:val="18"/>
        </w:rPr>
        <w:t>хранению, первичной обработке и транспортировке молока на промышленную переработку</w:t>
      </w:r>
    </w:p>
    <w:p w:rsidR="003B103A" w:rsidRPr="00DE5296" w:rsidRDefault="003B103A" w:rsidP="003B103A">
      <w:pPr>
        <w:widowControl w:val="0"/>
        <w:autoSpaceDE w:val="0"/>
        <w:jc w:val="both"/>
        <w:rPr>
          <w:sz w:val="18"/>
          <w:szCs w:val="18"/>
        </w:rPr>
      </w:pPr>
    </w:p>
    <w:p w:rsidR="003B103A" w:rsidRPr="00DE5296" w:rsidRDefault="003B103A" w:rsidP="003B103A">
      <w:pPr>
        <w:jc w:val="both"/>
        <w:rPr>
          <w:sz w:val="18"/>
          <w:szCs w:val="18"/>
        </w:rPr>
      </w:pPr>
      <w:r w:rsidRPr="00DE5296">
        <w:rPr>
          <w:sz w:val="18"/>
          <w:szCs w:val="18"/>
        </w:rPr>
        <w:tab/>
        <w:t xml:space="preserve">В соответствии с пунктом 6 Порядка предоставлении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DE5296">
        <w:rPr>
          <w:sz w:val="18"/>
          <w:szCs w:val="18"/>
        </w:rPr>
        <w:t>Протопоповского</w:t>
      </w:r>
      <w:proofErr w:type="spellEnd"/>
      <w:r w:rsidRPr="00DE5296">
        <w:rPr>
          <w:sz w:val="18"/>
          <w:szCs w:val="18"/>
        </w:rPr>
        <w:t xml:space="preserve"> сельского поселения от 25 января 2023 года № 6-п. Администрация </w:t>
      </w:r>
      <w:proofErr w:type="spellStart"/>
      <w:r w:rsidRPr="00DE5296">
        <w:rPr>
          <w:sz w:val="18"/>
          <w:szCs w:val="18"/>
        </w:rPr>
        <w:t>Протопоповского</w:t>
      </w:r>
      <w:proofErr w:type="spellEnd"/>
      <w:r w:rsidRPr="00DE5296">
        <w:rPr>
          <w:sz w:val="18"/>
          <w:szCs w:val="18"/>
        </w:rPr>
        <w:t xml:space="preserve"> сельского поселения </w:t>
      </w:r>
      <w:proofErr w:type="spellStart"/>
      <w:r w:rsidRPr="00DE5296">
        <w:rPr>
          <w:sz w:val="18"/>
          <w:szCs w:val="18"/>
        </w:rPr>
        <w:t>Любинского</w:t>
      </w:r>
      <w:proofErr w:type="spellEnd"/>
      <w:r w:rsidRPr="00DE5296">
        <w:rPr>
          <w:sz w:val="18"/>
          <w:szCs w:val="18"/>
        </w:rPr>
        <w:t xml:space="preserve"> муниципального района Омской области</w:t>
      </w:r>
    </w:p>
    <w:p w:rsidR="003B103A" w:rsidRPr="00DE5296" w:rsidRDefault="003B103A" w:rsidP="003B103A">
      <w:pPr>
        <w:jc w:val="both"/>
        <w:rPr>
          <w:sz w:val="18"/>
          <w:szCs w:val="18"/>
        </w:rPr>
      </w:pPr>
    </w:p>
    <w:p w:rsidR="003B103A" w:rsidRPr="00DE5296" w:rsidRDefault="003B103A" w:rsidP="003B103A">
      <w:pPr>
        <w:jc w:val="both"/>
        <w:rPr>
          <w:sz w:val="18"/>
          <w:szCs w:val="18"/>
        </w:rPr>
      </w:pPr>
      <w:r w:rsidRPr="00DE5296">
        <w:rPr>
          <w:sz w:val="18"/>
          <w:szCs w:val="18"/>
        </w:rPr>
        <w:t>ПОСТАНОВЛЯЕТ:</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1. Провести отбор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(далее соответственно – отбор, субсидия).</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1.Сроки проведения отбора - с 11 декабря 2023 года по 29 декабря 2023 года.</w:t>
      </w:r>
    </w:p>
    <w:p w:rsidR="003B103A" w:rsidRPr="00DE5296" w:rsidRDefault="003B103A" w:rsidP="003B103A">
      <w:pPr>
        <w:pStyle w:val="aff8"/>
        <w:widowControl w:val="0"/>
        <w:contextualSpacing/>
        <w:jc w:val="both"/>
        <w:rPr>
          <w:sz w:val="18"/>
          <w:szCs w:val="18"/>
          <w:lang w:eastAsia="ar-SA"/>
        </w:rPr>
      </w:pPr>
      <w:r w:rsidRPr="00DE5296">
        <w:rPr>
          <w:sz w:val="18"/>
          <w:szCs w:val="18"/>
          <w:lang w:eastAsia="ar-SA"/>
        </w:rPr>
        <w:t xml:space="preserve">              Дата и время начала подачи (приема) предложений (заявок) участников отбора – 1 декабря  2023 года с 8.00 часов по местному времени.</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Дата и время окончания (приема) предложений (заявок) участников               отбора – 10 декабря  2023 года 17.15 часов по местному времени</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 xml:space="preserve">2. Специалисту  разместить на официальном сайте Администрации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3B103A" w:rsidRPr="00DE5296" w:rsidRDefault="003B103A" w:rsidP="003B103A">
      <w:pPr>
        <w:pStyle w:val="2a"/>
        <w:widowControl w:val="0"/>
        <w:ind w:firstLine="737"/>
        <w:contextualSpacing/>
        <w:jc w:val="both"/>
        <w:rPr>
          <w:sz w:val="18"/>
          <w:szCs w:val="18"/>
          <w:lang w:eastAsia="ar-SA"/>
        </w:rPr>
      </w:pPr>
      <w:r w:rsidRPr="00DE5296">
        <w:rPr>
          <w:sz w:val="18"/>
          <w:szCs w:val="18"/>
          <w:lang w:eastAsia="ar-SA"/>
        </w:rPr>
        <w:t>1) объявление о проведении отбора в срок не позднее следующего          рабочего дня со дня принятия настоящего постановления;</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2) информацию о результатах отбора в течение 14 календарных дней со дня рассмотрения предложений (заявок).</w:t>
      </w:r>
    </w:p>
    <w:p w:rsidR="003B103A" w:rsidRPr="00DE5296" w:rsidRDefault="003B103A" w:rsidP="003B103A">
      <w:pPr>
        <w:pStyle w:val="2a"/>
        <w:widowControl w:val="0"/>
        <w:ind w:firstLine="709"/>
        <w:contextualSpacing/>
        <w:jc w:val="both"/>
        <w:rPr>
          <w:sz w:val="18"/>
          <w:szCs w:val="18"/>
          <w:lang w:eastAsia="ar-SA"/>
        </w:rPr>
      </w:pPr>
      <w:r w:rsidRPr="00DE5296">
        <w:rPr>
          <w:sz w:val="18"/>
          <w:szCs w:val="18"/>
          <w:lang w:eastAsia="ar-SA"/>
        </w:rPr>
        <w:t>3. </w:t>
      </w:r>
      <w:proofErr w:type="gramStart"/>
      <w:r w:rsidRPr="00DE5296">
        <w:rPr>
          <w:sz w:val="18"/>
          <w:szCs w:val="18"/>
          <w:lang w:eastAsia="ar-SA"/>
        </w:rPr>
        <w:t>Контроль за</w:t>
      </w:r>
      <w:proofErr w:type="gramEnd"/>
      <w:r w:rsidRPr="00DE5296">
        <w:rPr>
          <w:sz w:val="18"/>
          <w:szCs w:val="18"/>
          <w:lang w:eastAsia="ar-SA"/>
        </w:rPr>
        <w:t xml:space="preserve"> исполнением настоящего постановления оставляю за собой.</w:t>
      </w:r>
    </w:p>
    <w:p w:rsidR="003B103A" w:rsidRPr="00DE5296" w:rsidRDefault="003B103A" w:rsidP="003B103A">
      <w:pPr>
        <w:pStyle w:val="2a"/>
        <w:widowControl w:val="0"/>
        <w:ind w:firstLine="709"/>
        <w:contextualSpacing/>
        <w:jc w:val="both"/>
        <w:rPr>
          <w:sz w:val="18"/>
          <w:szCs w:val="18"/>
          <w:lang w:eastAsia="ar-SA"/>
        </w:rPr>
      </w:pPr>
    </w:p>
    <w:p w:rsidR="003B103A" w:rsidRPr="00DE5296" w:rsidRDefault="003B103A" w:rsidP="003B103A">
      <w:pPr>
        <w:widowControl w:val="0"/>
        <w:ind w:left="-142"/>
        <w:contextualSpacing/>
        <w:jc w:val="both"/>
        <w:rPr>
          <w:sz w:val="18"/>
          <w:szCs w:val="18"/>
        </w:rPr>
      </w:pPr>
      <w:r w:rsidRPr="00DE5296">
        <w:rPr>
          <w:sz w:val="18"/>
          <w:szCs w:val="18"/>
        </w:rPr>
        <w:t xml:space="preserve">Глава </w:t>
      </w:r>
      <w:proofErr w:type="spellStart"/>
      <w:r w:rsidRPr="00DE5296">
        <w:rPr>
          <w:sz w:val="18"/>
          <w:szCs w:val="18"/>
        </w:rPr>
        <w:t>Протопоповского</w:t>
      </w:r>
      <w:proofErr w:type="spellEnd"/>
    </w:p>
    <w:p w:rsidR="003B103A" w:rsidRPr="00DE5296" w:rsidRDefault="003B103A" w:rsidP="003B103A">
      <w:pPr>
        <w:widowControl w:val="0"/>
        <w:ind w:left="-142"/>
        <w:contextualSpacing/>
        <w:jc w:val="both"/>
        <w:rPr>
          <w:sz w:val="18"/>
          <w:szCs w:val="18"/>
        </w:rPr>
      </w:pPr>
      <w:r w:rsidRPr="00DE5296">
        <w:rPr>
          <w:sz w:val="18"/>
          <w:szCs w:val="18"/>
        </w:rPr>
        <w:t xml:space="preserve">сельского поселения                                                                 </w:t>
      </w:r>
      <w:r w:rsidR="00DE5296">
        <w:rPr>
          <w:sz w:val="18"/>
          <w:szCs w:val="18"/>
        </w:rPr>
        <w:t xml:space="preserve">                                                       </w:t>
      </w:r>
      <w:r w:rsidRPr="00DE5296">
        <w:rPr>
          <w:sz w:val="18"/>
          <w:szCs w:val="18"/>
        </w:rPr>
        <w:t xml:space="preserve"> </w:t>
      </w:r>
      <w:proofErr w:type="spellStart"/>
      <w:r w:rsidRPr="00DE5296">
        <w:rPr>
          <w:sz w:val="18"/>
          <w:szCs w:val="18"/>
        </w:rPr>
        <w:t>Г.О.Кин</w:t>
      </w:r>
      <w:proofErr w:type="spellEnd"/>
    </w:p>
    <w:p w:rsidR="00DE5296" w:rsidRDefault="00DE5296" w:rsidP="003B103A">
      <w:pPr>
        <w:jc w:val="center"/>
        <w:rPr>
          <w:sz w:val="18"/>
          <w:szCs w:val="18"/>
        </w:rPr>
      </w:pPr>
    </w:p>
    <w:p w:rsidR="00DE5296" w:rsidRDefault="00DE5296" w:rsidP="003B103A">
      <w:pPr>
        <w:jc w:val="center"/>
        <w:rPr>
          <w:sz w:val="18"/>
          <w:szCs w:val="18"/>
        </w:rPr>
      </w:pPr>
    </w:p>
    <w:p w:rsidR="00DE5296" w:rsidRDefault="00DE5296" w:rsidP="003B103A">
      <w:pPr>
        <w:jc w:val="center"/>
        <w:rPr>
          <w:sz w:val="18"/>
          <w:szCs w:val="18"/>
        </w:rPr>
      </w:pPr>
    </w:p>
    <w:p w:rsidR="00DE5296" w:rsidRDefault="00DE5296" w:rsidP="003B103A">
      <w:pPr>
        <w:jc w:val="center"/>
        <w:rPr>
          <w:sz w:val="18"/>
          <w:szCs w:val="18"/>
        </w:rPr>
      </w:pPr>
    </w:p>
    <w:p w:rsidR="00DE5296" w:rsidRDefault="00DE5296" w:rsidP="00DE5296">
      <w:pPr>
        <w:rPr>
          <w:sz w:val="18"/>
          <w:szCs w:val="18"/>
        </w:rPr>
      </w:pPr>
    </w:p>
    <w:p w:rsidR="00DE5296" w:rsidRDefault="00DE5296" w:rsidP="00DE5296">
      <w:pPr>
        <w:rPr>
          <w:sz w:val="18"/>
          <w:szCs w:val="18"/>
        </w:rPr>
      </w:pPr>
    </w:p>
    <w:p w:rsidR="00DE5296" w:rsidRDefault="00DE5296" w:rsidP="00DE5296">
      <w:pPr>
        <w:rPr>
          <w:sz w:val="18"/>
          <w:szCs w:val="18"/>
        </w:rPr>
      </w:pPr>
    </w:p>
    <w:p w:rsidR="00DE5296" w:rsidRDefault="00DE5296" w:rsidP="00DE5296">
      <w:pPr>
        <w:rPr>
          <w:sz w:val="18"/>
          <w:szCs w:val="18"/>
        </w:rPr>
      </w:pPr>
    </w:p>
    <w:p w:rsidR="00DE5296" w:rsidRDefault="00DE5296" w:rsidP="00DE5296">
      <w:pPr>
        <w:rPr>
          <w:sz w:val="18"/>
          <w:szCs w:val="18"/>
        </w:rPr>
      </w:pPr>
    </w:p>
    <w:p w:rsidR="003B103A" w:rsidRPr="00DE5296" w:rsidRDefault="00DE5296" w:rsidP="00DE5296">
      <w:pPr>
        <w:rPr>
          <w:sz w:val="18"/>
          <w:szCs w:val="18"/>
        </w:rPr>
      </w:pPr>
      <w:r>
        <w:rPr>
          <w:sz w:val="18"/>
          <w:szCs w:val="18"/>
        </w:rPr>
        <w:lastRenderedPageBreak/>
        <w:t xml:space="preserve">               А</w:t>
      </w:r>
      <w:r w:rsidR="003B103A" w:rsidRPr="00DE5296">
        <w:rPr>
          <w:sz w:val="18"/>
          <w:szCs w:val="18"/>
        </w:rPr>
        <w:t>ДМИНИСТРАЦИЯ   ПРОТОПОПОВСКОГО СЕЛЬСКОГО ПОСЕЛЕНИЯ</w:t>
      </w:r>
    </w:p>
    <w:p w:rsidR="003B103A" w:rsidRPr="00DE5296" w:rsidRDefault="003B103A" w:rsidP="003B103A">
      <w:pPr>
        <w:jc w:val="center"/>
        <w:rPr>
          <w:sz w:val="18"/>
          <w:szCs w:val="18"/>
        </w:rPr>
      </w:pPr>
      <w:proofErr w:type="spellStart"/>
      <w:r w:rsidRPr="00DE5296">
        <w:rPr>
          <w:sz w:val="18"/>
          <w:szCs w:val="18"/>
        </w:rPr>
        <w:t>Любинского</w:t>
      </w:r>
      <w:proofErr w:type="spellEnd"/>
      <w:r w:rsidRPr="00DE5296">
        <w:rPr>
          <w:sz w:val="18"/>
          <w:szCs w:val="18"/>
        </w:rPr>
        <w:t xml:space="preserve"> муниципального района</w:t>
      </w:r>
    </w:p>
    <w:p w:rsidR="003B103A" w:rsidRPr="00DE5296" w:rsidRDefault="003B103A" w:rsidP="003B103A">
      <w:pPr>
        <w:jc w:val="center"/>
        <w:rPr>
          <w:sz w:val="18"/>
          <w:szCs w:val="18"/>
        </w:rPr>
      </w:pPr>
      <w:r w:rsidRPr="00DE5296">
        <w:rPr>
          <w:sz w:val="18"/>
          <w:szCs w:val="18"/>
        </w:rPr>
        <w:t>Омской области</w:t>
      </w:r>
    </w:p>
    <w:p w:rsidR="003B103A" w:rsidRPr="00DE5296" w:rsidRDefault="003B103A" w:rsidP="003B103A">
      <w:pPr>
        <w:rPr>
          <w:sz w:val="18"/>
          <w:szCs w:val="18"/>
        </w:rPr>
      </w:pPr>
    </w:p>
    <w:p w:rsidR="003B103A" w:rsidRPr="00DE5296" w:rsidRDefault="003B103A" w:rsidP="003B103A">
      <w:pPr>
        <w:jc w:val="center"/>
        <w:rPr>
          <w:sz w:val="18"/>
          <w:szCs w:val="18"/>
        </w:rPr>
      </w:pPr>
      <w:proofErr w:type="gramStart"/>
      <w:r w:rsidRPr="00DE5296">
        <w:rPr>
          <w:sz w:val="18"/>
          <w:szCs w:val="18"/>
        </w:rPr>
        <w:t>П</w:t>
      </w:r>
      <w:proofErr w:type="gramEnd"/>
      <w:r w:rsidRPr="00DE5296">
        <w:rPr>
          <w:sz w:val="18"/>
          <w:szCs w:val="18"/>
        </w:rPr>
        <w:t xml:space="preserve"> О С Т А Н О В Л Е Н И Е</w:t>
      </w:r>
    </w:p>
    <w:p w:rsidR="003B103A" w:rsidRPr="00DE5296" w:rsidRDefault="003B103A" w:rsidP="003B103A">
      <w:pPr>
        <w:rPr>
          <w:sz w:val="18"/>
          <w:szCs w:val="18"/>
        </w:rPr>
      </w:pPr>
    </w:p>
    <w:p w:rsidR="003B103A" w:rsidRPr="00DE5296" w:rsidRDefault="003B103A" w:rsidP="003B103A">
      <w:pPr>
        <w:rPr>
          <w:sz w:val="18"/>
          <w:szCs w:val="18"/>
        </w:rPr>
      </w:pPr>
      <w:r w:rsidRPr="00DE5296">
        <w:rPr>
          <w:sz w:val="18"/>
          <w:szCs w:val="18"/>
        </w:rPr>
        <w:t xml:space="preserve">      30 ноября  2023 года  № 91-п</w:t>
      </w:r>
      <w:r w:rsidRPr="00DE5296">
        <w:rPr>
          <w:sz w:val="18"/>
          <w:szCs w:val="18"/>
        </w:rPr>
        <w:tab/>
      </w:r>
      <w:r w:rsidRPr="00DE5296">
        <w:rPr>
          <w:sz w:val="18"/>
          <w:szCs w:val="18"/>
        </w:rPr>
        <w:tab/>
      </w:r>
      <w:r w:rsidRPr="00DE5296">
        <w:rPr>
          <w:sz w:val="18"/>
          <w:szCs w:val="18"/>
        </w:rPr>
        <w:tab/>
      </w:r>
      <w:r w:rsidRPr="00DE5296">
        <w:rPr>
          <w:sz w:val="18"/>
          <w:szCs w:val="18"/>
        </w:rPr>
        <w:tab/>
      </w:r>
      <w:r w:rsidRPr="00DE5296">
        <w:rPr>
          <w:sz w:val="18"/>
          <w:szCs w:val="18"/>
        </w:rPr>
        <w:tab/>
      </w:r>
      <w:proofErr w:type="spellStart"/>
      <w:r w:rsidRPr="00DE5296">
        <w:rPr>
          <w:sz w:val="18"/>
          <w:szCs w:val="18"/>
        </w:rPr>
        <w:t>с</w:t>
      </w:r>
      <w:proofErr w:type="gramStart"/>
      <w:r w:rsidRPr="00DE5296">
        <w:rPr>
          <w:sz w:val="18"/>
          <w:szCs w:val="18"/>
        </w:rPr>
        <w:t>.П</w:t>
      </w:r>
      <w:proofErr w:type="gramEnd"/>
      <w:r w:rsidRPr="00DE5296">
        <w:rPr>
          <w:sz w:val="18"/>
          <w:szCs w:val="18"/>
        </w:rPr>
        <w:t>ротопоповка</w:t>
      </w:r>
      <w:proofErr w:type="spellEnd"/>
    </w:p>
    <w:p w:rsidR="003B103A" w:rsidRPr="00DE5296" w:rsidRDefault="003B103A" w:rsidP="003B103A">
      <w:pPr>
        <w:pStyle w:val="a6"/>
        <w:spacing w:before="6"/>
        <w:rPr>
          <w:sz w:val="18"/>
          <w:szCs w:val="18"/>
          <w:lang w:eastAsia="ar-SA"/>
        </w:rPr>
      </w:pPr>
    </w:p>
    <w:p w:rsidR="003B103A" w:rsidRPr="00DE5296" w:rsidRDefault="003B103A" w:rsidP="003B103A">
      <w:pPr>
        <w:pStyle w:val="a6"/>
        <w:spacing w:before="1"/>
        <w:ind w:left="966" w:right="717" w:firstLine="504"/>
        <w:rPr>
          <w:sz w:val="18"/>
          <w:szCs w:val="18"/>
          <w:lang w:eastAsia="ar-SA"/>
        </w:rPr>
      </w:pPr>
      <w:r w:rsidRPr="00DE5296">
        <w:rPr>
          <w:sz w:val="18"/>
          <w:szCs w:val="18"/>
          <w:lang w:eastAsia="ar-SA"/>
        </w:rPr>
        <w:t>Об объявлении смотра-конкурса на лучшее оформление зданий (сооружений) и прилегающих территорий к Новому году</w:t>
      </w:r>
    </w:p>
    <w:p w:rsidR="003B103A" w:rsidRPr="00DE5296" w:rsidRDefault="003B103A" w:rsidP="003B103A">
      <w:pPr>
        <w:pStyle w:val="a6"/>
        <w:spacing w:line="321" w:lineRule="exact"/>
        <w:ind w:left="2730"/>
        <w:rPr>
          <w:sz w:val="18"/>
          <w:szCs w:val="18"/>
          <w:lang w:eastAsia="ar-SA"/>
        </w:rPr>
      </w:pPr>
      <w:r w:rsidRPr="00DE5296">
        <w:rPr>
          <w:sz w:val="18"/>
          <w:szCs w:val="18"/>
          <w:lang w:eastAsia="ar-SA"/>
        </w:rPr>
        <w:t>и о создании конкурсной комиссии</w:t>
      </w:r>
    </w:p>
    <w:p w:rsidR="003B103A" w:rsidRPr="00DE5296" w:rsidRDefault="003B103A" w:rsidP="003B103A">
      <w:pPr>
        <w:pStyle w:val="a6"/>
        <w:spacing w:before="1"/>
        <w:rPr>
          <w:sz w:val="18"/>
          <w:szCs w:val="18"/>
          <w:lang w:eastAsia="ar-SA"/>
        </w:rPr>
      </w:pPr>
    </w:p>
    <w:p w:rsidR="003B103A" w:rsidRPr="00DE5296" w:rsidRDefault="003B103A" w:rsidP="003B103A">
      <w:pPr>
        <w:pStyle w:val="a6"/>
        <w:ind w:left="162" w:right="145" w:firstLine="707"/>
        <w:jc w:val="both"/>
        <w:rPr>
          <w:sz w:val="18"/>
          <w:szCs w:val="18"/>
          <w:lang w:eastAsia="ar-SA"/>
        </w:rPr>
      </w:pPr>
      <w:r w:rsidRPr="00DE5296">
        <w:rPr>
          <w:sz w:val="18"/>
          <w:szCs w:val="18"/>
          <w:lang w:eastAsia="ar-SA"/>
        </w:rPr>
        <w:t xml:space="preserve">Для организации и проведения смотра – конкурса на лучшее оформление зданий (сооружений) и прилегающих территорий к Новому году, администрация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
    <w:p w:rsidR="003B103A" w:rsidRPr="00DE5296" w:rsidRDefault="003B103A" w:rsidP="003B103A">
      <w:pPr>
        <w:pStyle w:val="a6"/>
        <w:spacing w:before="11"/>
        <w:rPr>
          <w:sz w:val="18"/>
          <w:szCs w:val="18"/>
          <w:lang w:eastAsia="ar-SA"/>
        </w:rPr>
      </w:pPr>
    </w:p>
    <w:p w:rsidR="003B103A" w:rsidRPr="00DE5296" w:rsidRDefault="003B103A" w:rsidP="003B103A">
      <w:pPr>
        <w:pStyle w:val="a6"/>
        <w:ind w:left="162"/>
        <w:rPr>
          <w:sz w:val="18"/>
          <w:szCs w:val="18"/>
          <w:lang w:eastAsia="ar-SA"/>
        </w:rPr>
      </w:pPr>
      <w:r w:rsidRPr="00DE5296">
        <w:rPr>
          <w:sz w:val="18"/>
          <w:szCs w:val="18"/>
          <w:lang w:eastAsia="ar-SA"/>
        </w:rPr>
        <w:t>ПОСТАНОВЛЯЕТ:</w:t>
      </w:r>
    </w:p>
    <w:p w:rsidR="003B103A" w:rsidRPr="00DE5296" w:rsidRDefault="003B103A" w:rsidP="003B103A">
      <w:pPr>
        <w:pStyle w:val="a6"/>
        <w:spacing w:before="1"/>
        <w:rPr>
          <w:sz w:val="18"/>
          <w:szCs w:val="18"/>
          <w:lang w:eastAsia="ar-SA"/>
        </w:rPr>
      </w:pPr>
    </w:p>
    <w:p w:rsidR="003B103A" w:rsidRPr="00DE5296" w:rsidRDefault="003B103A" w:rsidP="003B103A">
      <w:pPr>
        <w:pStyle w:val="a9"/>
        <w:widowControl w:val="0"/>
        <w:numPr>
          <w:ilvl w:val="0"/>
          <w:numId w:val="44"/>
        </w:numPr>
        <w:tabs>
          <w:tab w:val="left" w:pos="1578"/>
        </w:tabs>
        <w:autoSpaceDE w:val="0"/>
        <w:autoSpaceDN w:val="0"/>
        <w:spacing w:after="0" w:line="240" w:lineRule="auto"/>
        <w:ind w:right="148" w:firstLine="851"/>
        <w:contextualSpacing w:val="0"/>
        <w:jc w:val="both"/>
        <w:rPr>
          <w:rFonts w:ascii="Times New Roman" w:eastAsia="Times New Roman" w:hAnsi="Times New Roman"/>
          <w:sz w:val="18"/>
          <w:szCs w:val="18"/>
          <w:lang w:eastAsia="ar-SA"/>
        </w:rPr>
      </w:pPr>
      <w:r w:rsidRPr="00DE5296">
        <w:rPr>
          <w:rFonts w:ascii="Times New Roman" w:eastAsia="Times New Roman" w:hAnsi="Times New Roman"/>
          <w:sz w:val="18"/>
          <w:szCs w:val="18"/>
          <w:lang w:eastAsia="ar-SA"/>
        </w:rPr>
        <w:t>Объявить с 01.12.2023 г. проведение смотра-конкурса на лучшее оформление зданий (сооружений) и прилегающих территорий к Новому году (далее – смотр – конкурс).</w:t>
      </w:r>
    </w:p>
    <w:p w:rsidR="003B103A" w:rsidRPr="00DE5296" w:rsidRDefault="003B103A" w:rsidP="003B103A">
      <w:pPr>
        <w:pStyle w:val="a9"/>
        <w:widowControl w:val="0"/>
        <w:numPr>
          <w:ilvl w:val="0"/>
          <w:numId w:val="44"/>
        </w:numPr>
        <w:tabs>
          <w:tab w:val="left" w:pos="1578"/>
        </w:tabs>
        <w:autoSpaceDE w:val="0"/>
        <w:autoSpaceDN w:val="0"/>
        <w:spacing w:after="0" w:line="240" w:lineRule="auto"/>
        <w:ind w:right="143" w:firstLine="851"/>
        <w:contextualSpacing w:val="0"/>
        <w:jc w:val="both"/>
        <w:rPr>
          <w:rFonts w:ascii="Times New Roman" w:eastAsia="Times New Roman" w:hAnsi="Times New Roman"/>
          <w:sz w:val="18"/>
          <w:szCs w:val="18"/>
          <w:lang w:eastAsia="ar-SA"/>
        </w:rPr>
      </w:pPr>
      <w:r w:rsidRPr="00DE5296">
        <w:rPr>
          <w:rFonts w:ascii="Times New Roman" w:eastAsia="Times New Roman" w:hAnsi="Times New Roman"/>
          <w:sz w:val="18"/>
          <w:szCs w:val="18"/>
          <w:lang w:eastAsia="ar-SA"/>
        </w:rPr>
        <w:t>Создать комиссию по организации и проведению смотр</w:t>
      </w:r>
      <w:proofErr w:type="gramStart"/>
      <w:r w:rsidRPr="00DE5296">
        <w:rPr>
          <w:rFonts w:ascii="Times New Roman" w:eastAsia="Times New Roman" w:hAnsi="Times New Roman"/>
          <w:sz w:val="18"/>
          <w:szCs w:val="18"/>
          <w:lang w:eastAsia="ar-SA"/>
        </w:rPr>
        <w:t>а-</w:t>
      </w:r>
      <w:proofErr w:type="gramEnd"/>
      <w:r w:rsidRPr="00DE5296">
        <w:rPr>
          <w:rFonts w:ascii="Times New Roman" w:eastAsia="Times New Roman" w:hAnsi="Times New Roman"/>
          <w:sz w:val="18"/>
          <w:szCs w:val="18"/>
          <w:lang w:eastAsia="ar-SA"/>
        </w:rPr>
        <w:t xml:space="preserve"> конкурса в следующем составе:</w:t>
      </w:r>
    </w:p>
    <w:p w:rsidR="003B103A" w:rsidRPr="00DE5296" w:rsidRDefault="003B103A" w:rsidP="003B103A">
      <w:pPr>
        <w:pStyle w:val="a6"/>
        <w:rPr>
          <w:sz w:val="18"/>
          <w:szCs w:val="18"/>
          <w:lang w:eastAsia="ar-SA"/>
        </w:rPr>
      </w:pPr>
    </w:p>
    <w:p w:rsidR="003B103A" w:rsidRPr="00DE5296" w:rsidRDefault="003B103A" w:rsidP="003B103A">
      <w:pPr>
        <w:pStyle w:val="a6"/>
        <w:spacing w:before="1"/>
        <w:ind w:left="162"/>
        <w:rPr>
          <w:sz w:val="18"/>
          <w:szCs w:val="18"/>
          <w:lang w:eastAsia="ar-SA"/>
        </w:rPr>
      </w:pPr>
      <w:r w:rsidRPr="00DE5296">
        <w:rPr>
          <w:sz w:val="18"/>
          <w:szCs w:val="18"/>
          <w:lang w:eastAsia="ar-SA"/>
        </w:rPr>
        <w:t>Председатель комиссии:</w:t>
      </w:r>
    </w:p>
    <w:p w:rsidR="003B103A" w:rsidRPr="00DE5296" w:rsidRDefault="003B103A" w:rsidP="003B103A">
      <w:pPr>
        <w:pStyle w:val="a6"/>
        <w:spacing w:line="322" w:lineRule="exact"/>
        <w:ind w:left="1014"/>
        <w:rPr>
          <w:sz w:val="18"/>
          <w:szCs w:val="18"/>
          <w:lang w:eastAsia="ar-SA"/>
        </w:rPr>
      </w:pPr>
      <w:proofErr w:type="spellStart"/>
      <w:r w:rsidRPr="00DE5296">
        <w:rPr>
          <w:sz w:val="18"/>
          <w:szCs w:val="18"/>
          <w:lang w:eastAsia="ar-SA"/>
        </w:rPr>
        <w:t>Кин</w:t>
      </w:r>
      <w:proofErr w:type="spellEnd"/>
      <w:r w:rsidRPr="00DE5296">
        <w:rPr>
          <w:sz w:val="18"/>
          <w:szCs w:val="18"/>
          <w:lang w:eastAsia="ar-SA"/>
        </w:rPr>
        <w:t xml:space="preserve"> Галина </w:t>
      </w:r>
      <w:proofErr w:type="spellStart"/>
      <w:r w:rsidRPr="00DE5296">
        <w:rPr>
          <w:sz w:val="18"/>
          <w:szCs w:val="18"/>
          <w:lang w:eastAsia="ar-SA"/>
        </w:rPr>
        <w:t>Оттовна</w:t>
      </w:r>
      <w:proofErr w:type="spellEnd"/>
      <w:r w:rsidRPr="00DE5296">
        <w:rPr>
          <w:sz w:val="18"/>
          <w:szCs w:val="18"/>
          <w:lang w:eastAsia="ar-SA"/>
        </w:rPr>
        <w:t xml:space="preserve"> - Глава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
    <w:p w:rsidR="003B103A" w:rsidRPr="00DE5296" w:rsidRDefault="003B103A" w:rsidP="003B103A">
      <w:pPr>
        <w:pStyle w:val="a6"/>
        <w:spacing w:line="322" w:lineRule="exact"/>
        <w:ind w:left="162"/>
        <w:rPr>
          <w:sz w:val="18"/>
          <w:szCs w:val="18"/>
          <w:lang w:eastAsia="ar-SA"/>
        </w:rPr>
      </w:pPr>
      <w:r w:rsidRPr="00DE5296">
        <w:rPr>
          <w:sz w:val="18"/>
          <w:szCs w:val="18"/>
          <w:lang w:eastAsia="ar-SA"/>
        </w:rPr>
        <w:t>Секретарь комиссии:</w:t>
      </w:r>
    </w:p>
    <w:p w:rsidR="003B103A" w:rsidRPr="00DE5296" w:rsidRDefault="003B103A" w:rsidP="003B103A">
      <w:pPr>
        <w:pStyle w:val="a6"/>
        <w:ind w:left="162" w:firstLine="847"/>
        <w:rPr>
          <w:sz w:val="18"/>
          <w:szCs w:val="18"/>
          <w:lang w:eastAsia="ar-SA"/>
        </w:rPr>
      </w:pPr>
      <w:r w:rsidRPr="00DE5296">
        <w:rPr>
          <w:sz w:val="18"/>
          <w:szCs w:val="18"/>
          <w:lang w:eastAsia="ar-SA"/>
        </w:rPr>
        <w:t xml:space="preserve">Клейн Юлия Васильевна  – специалист  по работе с населением Администрации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roofErr w:type="gramStart"/>
      <w:r w:rsidRPr="00DE5296">
        <w:rPr>
          <w:sz w:val="18"/>
          <w:szCs w:val="18"/>
          <w:lang w:eastAsia="ar-SA"/>
        </w:rPr>
        <w:t xml:space="preserve"> .</w:t>
      </w:r>
      <w:proofErr w:type="gramEnd"/>
    </w:p>
    <w:p w:rsidR="003B103A" w:rsidRPr="00DE5296" w:rsidRDefault="003B103A" w:rsidP="003B103A">
      <w:pPr>
        <w:pStyle w:val="a6"/>
        <w:spacing w:line="321" w:lineRule="exact"/>
        <w:ind w:left="162"/>
        <w:rPr>
          <w:sz w:val="18"/>
          <w:szCs w:val="18"/>
          <w:lang w:eastAsia="ar-SA"/>
        </w:rPr>
      </w:pPr>
      <w:r w:rsidRPr="00DE5296">
        <w:rPr>
          <w:sz w:val="18"/>
          <w:szCs w:val="18"/>
          <w:lang w:eastAsia="ar-SA"/>
        </w:rPr>
        <w:t>Члены комиссии:</w:t>
      </w:r>
    </w:p>
    <w:p w:rsidR="003B103A" w:rsidRPr="00DE5296" w:rsidRDefault="003B103A" w:rsidP="003B103A">
      <w:pPr>
        <w:pStyle w:val="a6"/>
        <w:tabs>
          <w:tab w:val="left" w:pos="2201"/>
          <w:tab w:val="left" w:pos="3092"/>
          <w:tab w:val="left" w:pos="4369"/>
          <w:tab w:val="left" w:pos="5950"/>
          <w:tab w:val="left" w:pos="8022"/>
        </w:tabs>
        <w:spacing w:before="2"/>
        <w:ind w:left="162" w:right="148" w:firstLine="837"/>
        <w:rPr>
          <w:sz w:val="18"/>
          <w:szCs w:val="18"/>
          <w:lang w:eastAsia="ar-SA"/>
        </w:rPr>
      </w:pPr>
      <w:proofErr w:type="spellStart"/>
      <w:r w:rsidRPr="00DE5296">
        <w:rPr>
          <w:sz w:val="18"/>
          <w:szCs w:val="18"/>
          <w:lang w:eastAsia="ar-SA"/>
        </w:rPr>
        <w:t>Едельскова</w:t>
      </w:r>
      <w:proofErr w:type="spellEnd"/>
      <w:r w:rsidRPr="00DE5296">
        <w:rPr>
          <w:sz w:val="18"/>
          <w:szCs w:val="18"/>
          <w:lang w:eastAsia="ar-SA"/>
        </w:rPr>
        <w:t xml:space="preserve"> Ольга Владимировна – специалист по организационному и документационному обеспечению Администрации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
    <w:p w:rsidR="003B103A" w:rsidRPr="00DE5296" w:rsidRDefault="003B103A" w:rsidP="003B103A">
      <w:pPr>
        <w:pStyle w:val="a6"/>
        <w:ind w:left="162" w:right="149" w:firstLine="767"/>
        <w:rPr>
          <w:sz w:val="18"/>
          <w:szCs w:val="18"/>
          <w:lang w:eastAsia="ar-SA"/>
        </w:rPr>
      </w:pPr>
      <w:r w:rsidRPr="00DE5296">
        <w:rPr>
          <w:sz w:val="18"/>
          <w:szCs w:val="18"/>
          <w:lang w:eastAsia="ar-SA"/>
        </w:rPr>
        <w:t xml:space="preserve">Дмитриева Светлана Ивановна – ведущий специалист </w:t>
      </w:r>
      <w:proofErr w:type="spellStart"/>
      <w:r w:rsidRPr="00DE5296">
        <w:rPr>
          <w:sz w:val="18"/>
          <w:szCs w:val="18"/>
          <w:lang w:eastAsia="ar-SA"/>
        </w:rPr>
        <w:t>Админиистрации</w:t>
      </w:r>
      <w:proofErr w:type="spellEnd"/>
      <w:r w:rsidRPr="00DE5296">
        <w:rPr>
          <w:sz w:val="18"/>
          <w:szCs w:val="18"/>
          <w:lang w:eastAsia="ar-SA"/>
        </w:rPr>
        <w:t xml:space="preserve">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
    <w:p w:rsidR="003B103A" w:rsidRPr="00DE5296" w:rsidRDefault="003B103A" w:rsidP="003B103A">
      <w:pPr>
        <w:pStyle w:val="a6"/>
        <w:ind w:left="162" w:firstLine="837"/>
        <w:rPr>
          <w:sz w:val="18"/>
          <w:szCs w:val="18"/>
          <w:lang w:eastAsia="ar-SA"/>
        </w:rPr>
      </w:pPr>
      <w:proofErr w:type="spellStart"/>
      <w:r w:rsidRPr="00DE5296">
        <w:rPr>
          <w:sz w:val="18"/>
          <w:szCs w:val="18"/>
          <w:lang w:eastAsia="ar-SA"/>
        </w:rPr>
        <w:t>Карпун</w:t>
      </w:r>
      <w:proofErr w:type="spellEnd"/>
      <w:r w:rsidRPr="00DE5296">
        <w:rPr>
          <w:sz w:val="18"/>
          <w:szCs w:val="18"/>
          <w:lang w:eastAsia="ar-SA"/>
        </w:rPr>
        <w:t xml:space="preserve"> Галина </w:t>
      </w:r>
      <w:proofErr w:type="spellStart"/>
      <w:r w:rsidRPr="00DE5296">
        <w:rPr>
          <w:sz w:val="18"/>
          <w:szCs w:val="18"/>
          <w:lang w:eastAsia="ar-SA"/>
        </w:rPr>
        <w:t>Юриевна</w:t>
      </w:r>
      <w:proofErr w:type="spellEnd"/>
      <w:r w:rsidRPr="00DE5296">
        <w:rPr>
          <w:sz w:val="18"/>
          <w:szCs w:val="18"/>
          <w:lang w:eastAsia="ar-SA"/>
        </w:rPr>
        <w:t xml:space="preserve"> – заведующая </w:t>
      </w:r>
      <w:proofErr w:type="spellStart"/>
      <w:r w:rsidRPr="00DE5296">
        <w:rPr>
          <w:sz w:val="18"/>
          <w:szCs w:val="18"/>
          <w:lang w:eastAsia="ar-SA"/>
        </w:rPr>
        <w:t>Протопоповским</w:t>
      </w:r>
      <w:proofErr w:type="spellEnd"/>
      <w:r w:rsidRPr="00DE5296">
        <w:rPr>
          <w:sz w:val="18"/>
          <w:szCs w:val="18"/>
          <w:lang w:eastAsia="ar-SA"/>
        </w:rPr>
        <w:t xml:space="preserve"> </w:t>
      </w:r>
      <w:proofErr w:type="spellStart"/>
      <w:r w:rsidRPr="00DE5296">
        <w:rPr>
          <w:sz w:val="18"/>
          <w:szCs w:val="18"/>
          <w:lang w:eastAsia="ar-SA"/>
        </w:rPr>
        <w:t>сДК</w:t>
      </w:r>
      <w:proofErr w:type="spellEnd"/>
      <w:r w:rsidRPr="00DE5296">
        <w:rPr>
          <w:sz w:val="18"/>
          <w:szCs w:val="18"/>
          <w:lang w:eastAsia="ar-SA"/>
        </w:rPr>
        <w:t>.</w:t>
      </w:r>
    </w:p>
    <w:p w:rsidR="003B103A" w:rsidRPr="00DE5296" w:rsidRDefault="003B103A" w:rsidP="003B103A">
      <w:pPr>
        <w:pStyle w:val="a6"/>
        <w:ind w:left="162" w:firstLine="837"/>
        <w:rPr>
          <w:sz w:val="18"/>
          <w:szCs w:val="18"/>
          <w:lang w:eastAsia="ar-SA"/>
        </w:rPr>
      </w:pPr>
      <w:r w:rsidRPr="00DE5296">
        <w:rPr>
          <w:sz w:val="18"/>
          <w:szCs w:val="18"/>
          <w:lang w:eastAsia="ar-SA"/>
        </w:rPr>
        <w:t>3. Опубликовать настоящее постановление в бюллетене «</w:t>
      </w:r>
      <w:proofErr w:type="spellStart"/>
      <w:r w:rsidR="00DE5296" w:rsidRPr="00DE5296">
        <w:rPr>
          <w:sz w:val="18"/>
          <w:szCs w:val="18"/>
          <w:lang w:eastAsia="ar-SA"/>
        </w:rPr>
        <w:t>Протопоп</w:t>
      </w:r>
      <w:r w:rsidRPr="00DE5296">
        <w:rPr>
          <w:sz w:val="18"/>
          <w:szCs w:val="18"/>
          <w:lang w:eastAsia="ar-SA"/>
        </w:rPr>
        <w:t>овский</w:t>
      </w:r>
      <w:proofErr w:type="spellEnd"/>
      <w:r w:rsidRPr="00DE5296">
        <w:rPr>
          <w:sz w:val="18"/>
          <w:szCs w:val="18"/>
          <w:lang w:eastAsia="ar-SA"/>
        </w:rPr>
        <w:t xml:space="preserve"> муниципальный вестник» и разместить на официальном сайте </w:t>
      </w:r>
      <w:proofErr w:type="spellStart"/>
      <w:r w:rsidRPr="00DE5296">
        <w:rPr>
          <w:sz w:val="18"/>
          <w:szCs w:val="18"/>
          <w:lang w:eastAsia="ar-SA"/>
        </w:rPr>
        <w:t>Протопоповского</w:t>
      </w:r>
      <w:proofErr w:type="spellEnd"/>
      <w:r w:rsidRPr="00DE5296">
        <w:rPr>
          <w:sz w:val="18"/>
          <w:szCs w:val="18"/>
          <w:lang w:eastAsia="ar-SA"/>
        </w:rPr>
        <w:t xml:space="preserve"> сельского поселения.</w:t>
      </w:r>
    </w:p>
    <w:p w:rsidR="003B103A" w:rsidRPr="00DE5296" w:rsidRDefault="003B103A" w:rsidP="003B103A">
      <w:pPr>
        <w:pStyle w:val="a6"/>
        <w:ind w:left="162" w:firstLine="837"/>
        <w:rPr>
          <w:sz w:val="18"/>
          <w:szCs w:val="18"/>
          <w:lang w:eastAsia="ar-SA"/>
        </w:rPr>
      </w:pPr>
      <w:r w:rsidRPr="00DE5296">
        <w:rPr>
          <w:sz w:val="18"/>
          <w:szCs w:val="18"/>
          <w:lang w:eastAsia="ar-SA"/>
        </w:rPr>
        <w:t>4. Настоящее постановление вступает в силу с момента подписания.</w:t>
      </w:r>
    </w:p>
    <w:p w:rsidR="003B103A" w:rsidRPr="00DE5296" w:rsidRDefault="003B103A" w:rsidP="003B103A">
      <w:pPr>
        <w:pStyle w:val="a6"/>
        <w:ind w:left="162" w:firstLine="837"/>
        <w:rPr>
          <w:sz w:val="18"/>
          <w:szCs w:val="18"/>
          <w:lang w:eastAsia="ar-SA"/>
        </w:rPr>
      </w:pPr>
      <w:r w:rsidRPr="00DE5296">
        <w:rPr>
          <w:sz w:val="18"/>
          <w:szCs w:val="18"/>
          <w:lang w:eastAsia="ar-SA"/>
        </w:rPr>
        <w:t xml:space="preserve">5. Контроль за исполнением данного постановления оставляю </w:t>
      </w:r>
      <w:proofErr w:type="gramStart"/>
      <w:r w:rsidRPr="00DE5296">
        <w:rPr>
          <w:sz w:val="18"/>
          <w:szCs w:val="18"/>
          <w:lang w:eastAsia="ar-SA"/>
        </w:rPr>
        <w:t>за</w:t>
      </w:r>
      <w:proofErr w:type="gramEnd"/>
    </w:p>
    <w:p w:rsidR="003B103A" w:rsidRPr="00DE5296" w:rsidRDefault="003B103A" w:rsidP="003B103A">
      <w:pPr>
        <w:pStyle w:val="a6"/>
        <w:spacing w:line="320" w:lineRule="exact"/>
        <w:ind w:left="162"/>
        <w:rPr>
          <w:sz w:val="18"/>
          <w:szCs w:val="18"/>
          <w:lang w:eastAsia="ar-SA"/>
        </w:rPr>
      </w:pPr>
      <w:r w:rsidRPr="00DE5296">
        <w:rPr>
          <w:sz w:val="18"/>
          <w:szCs w:val="18"/>
          <w:lang w:eastAsia="ar-SA"/>
        </w:rPr>
        <w:t>собой.</w:t>
      </w:r>
    </w:p>
    <w:p w:rsidR="003B103A" w:rsidRPr="00DE5296" w:rsidRDefault="003B103A" w:rsidP="003B103A">
      <w:pPr>
        <w:pStyle w:val="a6"/>
        <w:rPr>
          <w:sz w:val="18"/>
          <w:szCs w:val="18"/>
          <w:lang w:eastAsia="ar-SA"/>
        </w:rPr>
      </w:pPr>
    </w:p>
    <w:p w:rsidR="003B103A" w:rsidRPr="00DE5296" w:rsidRDefault="003B103A" w:rsidP="00DE5296">
      <w:pPr>
        <w:pStyle w:val="a6"/>
        <w:ind w:left="301"/>
        <w:rPr>
          <w:sz w:val="18"/>
          <w:szCs w:val="18"/>
          <w:lang w:eastAsia="ar-SA"/>
        </w:rPr>
      </w:pPr>
      <w:r w:rsidRPr="00DE5296">
        <w:rPr>
          <w:sz w:val="18"/>
          <w:szCs w:val="18"/>
          <w:lang w:eastAsia="ar-SA"/>
        </w:rPr>
        <w:t xml:space="preserve">Глава </w:t>
      </w:r>
      <w:proofErr w:type="spellStart"/>
      <w:r w:rsidRPr="00DE5296">
        <w:rPr>
          <w:sz w:val="18"/>
          <w:szCs w:val="18"/>
          <w:lang w:eastAsia="ar-SA"/>
        </w:rPr>
        <w:t>Протопоповского</w:t>
      </w:r>
      <w:proofErr w:type="spellEnd"/>
      <w:r w:rsidRPr="00DE5296">
        <w:rPr>
          <w:sz w:val="18"/>
          <w:szCs w:val="18"/>
          <w:lang w:eastAsia="ar-SA"/>
        </w:rPr>
        <w:t xml:space="preserve"> </w:t>
      </w:r>
    </w:p>
    <w:p w:rsidR="003B103A" w:rsidRPr="00DE5296" w:rsidRDefault="003B103A" w:rsidP="00DE5296">
      <w:pPr>
        <w:pStyle w:val="a6"/>
        <w:ind w:left="301"/>
        <w:rPr>
          <w:sz w:val="18"/>
          <w:szCs w:val="18"/>
          <w:lang w:eastAsia="ar-SA"/>
        </w:rPr>
        <w:sectPr w:rsidR="003B103A" w:rsidRPr="00DE5296" w:rsidSect="00DE5296">
          <w:pgSz w:w="16840" w:h="11910" w:orient="landscape"/>
          <w:pgMar w:top="993" w:right="709" w:bottom="697" w:left="278" w:header="720" w:footer="720" w:gutter="0"/>
          <w:cols w:num="2" w:space="720"/>
        </w:sectPr>
      </w:pPr>
      <w:r w:rsidRPr="00DE5296">
        <w:rPr>
          <w:sz w:val="18"/>
          <w:szCs w:val="18"/>
          <w:lang w:eastAsia="ar-SA"/>
        </w:rPr>
        <w:t xml:space="preserve">сельского поселения                                                                            </w:t>
      </w:r>
      <w:r w:rsidR="00DE5296">
        <w:rPr>
          <w:sz w:val="18"/>
          <w:szCs w:val="18"/>
          <w:lang w:eastAsia="ar-SA"/>
        </w:rPr>
        <w:t xml:space="preserve">           </w:t>
      </w:r>
      <w:proofErr w:type="spellStart"/>
      <w:r w:rsidRPr="00DE5296">
        <w:rPr>
          <w:sz w:val="18"/>
          <w:szCs w:val="18"/>
          <w:lang w:eastAsia="ar-SA"/>
        </w:rPr>
        <w:t>Г.О.Кин</w:t>
      </w:r>
      <w:proofErr w:type="spellEnd"/>
    </w:p>
    <w:p w:rsidR="00ED5A88" w:rsidRPr="00ED5A88" w:rsidRDefault="00ED5A88" w:rsidP="00ED5A88">
      <w:pPr>
        <w:jc w:val="both"/>
        <w:rPr>
          <w:sz w:val="18"/>
          <w:szCs w:val="18"/>
        </w:rPr>
      </w:pPr>
    </w:p>
    <w:sectPr w:rsidR="00ED5A88" w:rsidRPr="00ED5A88" w:rsidSect="00CD24CE">
      <w:footerReference w:type="even" r:id="rId8"/>
      <w:footerReference w:type="default" r:id="rId9"/>
      <w:pgSz w:w="16838" w:h="11906" w:orient="landscape" w:code="9"/>
      <w:pgMar w:top="426" w:right="678" w:bottom="1134" w:left="709"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12F6" w:rsidRDefault="00D212F6" w:rsidP="00845795">
      <w:r>
        <w:separator/>
      </w:r>
    </w:p>
  </w:endnote>
  <w:endnote w:type="continuationSeparator" w:id="0">
    <w:p w:rsidR="00D212F6" w:rsidRDefault="00D212F6"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EC4CAC">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EC4CAC">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DE5296">
      <w:rPr>
        <w:rStyle w:val="ad"/>
        <w:noProof/>
      </w:rPr>
      <w:t>7</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12F6" w:rsidRDefault="00D212F6" w:rsidP="00845795">
      <w:r>
        <w:separator/>
      </w:r>
    </w:p>
  </w:footnote>
  <w:footnote w:type="continuationSeparator" w:id="0">
    <w:p w:rsidR="00D212F6" w:rsidRDefault="00D212F6"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0114"/>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5121F"/>
    <w:rsid w:val="009723BF"/>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24CE"/>
    <w:rsid w:val="00CD3B26"/>
    <w:rsid w:val="00CD6B91"/>
    <w:rsid w:val="00CE2F2C"/>
    <w:rsid w:val="00D01C39"/>
    <w:rsid w:val="00D03C65"/>
    <w:rsid w:val="00D16F6B"/>
    <w:rsid w:val="00D212F6"/>
    <w:rsid w:val="00D242B4"/>
    <w:rsid w:val="00D27653"/>
    <w:rsid w:val="00D4607E"/>
    <w:rsid w:val="00D47B3E"/>
    <w:rsid w:val="00D5387B"/>
    <w:rsid w:val="00D61B0C"/>
    <w:rsid w:val="00D6520C"/>
    <w:rsid w:val="00DE5296"/>
    <w:rsid w:val="00E00DD6"/>
    <w:rsid w:val="00E03FFE"/>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4E3D60-45FF-4CC4-BD13-7B583ACBD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1</Pages>
  <Words>4030</Words>
  <Characters>22973</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2023-12-14T09:06:00Z</cp:lastPrinted>
  <dcterms:created xsi:type="dcterms:W3CDTF">2018-01-31T02:47:00Z</dcterms:created>
  <dcterms:modified xsi:type="dcterms:W3CDTF">2023-12-14T09:07:00Z</dcterms:modified>
</cp:coreProperties>
</file>