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055113" w:rsidP="00CD3B26">
      <w:pPr>
        <w:jc w:val="center"/>
        <w:rPr>
          <w:b/>
          <w:sz w:val="40"/>
          <w:szCs w:val="40"/>
        </w:rPr>
      </w:pPr>
      <w:r>
        <w:rPr>
          <w:b/>
          <w:sz w:val="40"/>
          <w:szCs w:val="40"/>
        </w:rPr>
        <w:t>Выпуск № 21 от 01.10.2024</w:t>
      </w:r>
      <w:r w:rsidR="00CD3B26" w:rsidRPr="00564A9B">
        <w:rPr>
          <w:b/>
          <w:sz w:val="40"/>
          <w:szCs w:val="40"/>
        </w:rPr>
        <w:t>года</w:t>
      </w:r>
    </w:p>
    <w:p w:rsidR="00D61B0C" w:rsidRDefault="00D61B0C" w:rsidP="00D61B0C">
      <w:pPr>
        <w:tabs>
          <w:tab w:val="left" w:pos="1095"/>
          <w:tab w:val="right" w:pos="9355"/>
        </w:tabs>
        <w:rPr>
          <w:b/>
          <w:sz w:val="16"/>
          <w:szCs w:val="16"/>
        </w:rPr>
      </w:pPr>
    </w:p>
    <w:p w:rsidR="00055113" w:rsidRPr="00055113" w:rsidRDefault="00055113" w:rsidP="00055113">
      <w:pPr>
        <w:jc w:val="center"/>
        <w:rPr>
          <w:b/>
          <w:sz w:val="18"/>
          <w:szCs w:val="18"/>
        </w:rPr>
      </w:pPr>
      <w:r w:rsidRPr="00055113">
        <w:rPr>
          <w:b/>
          <w:sz w:val="18"/>
          <w:szCs w:val="18"/>
        </w:rPr>
        <w:t>АДМИНИСТРАЦИЯ ПРОТОПОПОВСКОГО СЕЛЬСКОГО ПОСЕЛЕНИЯ</w:t>
      </w:r>
    </w:p>
    <w:p w:rsidR="00055113" w:rsidRPr="00055113" w:rsidRDefault="00055113" w:rsidP="00055113">
      <w:pPr>
        <w:jc w:val="center"/>
        <w:rPr>
          <w:b/>
          <w:sz w:val="18"/>
          <w:szCs w:val="18"/>
        </w:rPr>
      </w:pPr>
      <w:proofErr w:type="spellStart"/>
      <w:r w:rsidRPr="00055113">
        <w:rPr>
          <w:b/>
          <w:sz w:val="18"/>
          <w:szCs w:val="18"/>
        </w:rPr>
        <w:t>Любинского</w:t>
      </w:r>
      <w:proofErr w:type="spellEnd"/>
      <w:r w:rsidRPr="00055113">
        <w:rPr>
          <w:b/>
          <w:sz w:val="18"/>
          <w:szCs w:val="18"/>
        </w:rPr>
        <w:t xml:space="preserve"> муниципального района</w:t>
      </w:r>
    </w:p>
    <w:p w:rsidR="00055113" w:rsidRPr="00055113" w:rsidRDefault="00055113" w:rsidP="00055113">
      <w:pPr>
        <w:jc w:val="center"/>
        <w:rPr>
          <w:b/>
          <w:sz w:val="18"/>
          <w:szCs w:val="18"/>
        </w:rPr>
      </w:pPr>
      <w:r w:rsidRPr="00055113">
        <w:rPr>
          <w:b/>
          <w:sz w:val="18"/>
          <w:szCs w:val="18"/>
        </w:rPr>
        <w:t>Омской области</w:t>
      </w:r>
    </w:p>
    <w:p w:rsidR="00055113" w:rsidRPr="00055113" w:rsidRDefault="00055113" w:rsidP="00055113">
      <w:pPr>
        <w:jc w:val="center"/>
        <w:rPr>
          <w:b/>
          <w:sz w:val="18"/>
          <w:szCs w:val="18"/>
        </w:rPr>
      </w:pPr>
      <w:proofErr w:type="gramStart"/>
      <w:r w:rsidRPr="00055113">
        <w:rPr>
          <w:b/>
          <w:sz w:val="18"/>
          <w:szCs w:val="18"/>
        </w:rPr>
        <w:t>П</w:t>
      </w:r>
      <w:proofErr w:type="gramEnd"/>
      <w:r w:rsidRPr="00055113">
        <w:rPr>
          <w:b/>
          <w:sz w:val="18"/>
          <w:szCs w:val="18"/>
        </w:rPr>
        <w:t xml:space="preserve"> О С Т А Н О В Л Е Н И Е</w:t>
      </w:r>
    </w:p>
    <w:p w:rsidR="00055113" w:rsidRPr="00055113" w:rsidRDefault="00055113" w:rsidP="00055113">
      <w:pPr>
        <w:jc w:val="center"/>
        <w:rPr>
          <w:sz w:val="18"/>
          <w:szCs w:val="18"/>
        </w:rPr>
      </w:pPr>
    </w:p>
    <w:p w:rsidR="00055113" w:rsidRPr="00055113" w:rsidRDefault="00055113" w:rsidP="00055113">
      <w:pPr>
        <w:rPr>
          <w:sz w:val="18"/>
          <w:szCs w:val="18"/>
        </w:rPr>
      </w:pPr>
      <w:r w:rsidRPr="00055113">
        <w:rPr>
          <w:sz w:val="18"/>
          <w:szCs w:val="18"/>
        </w:rPr>
        <w:t xml:space="preserve">27 сентября  2024 года  №   95-п                                                 </w:t>
      </w:r>
      <w:r>
        <w:rPr>
          <w:sz w:val="18"/>
          <w:szCs w:val="18"/>
        </w:rPr>
        <w:t xml:space="preserve">                                </w:t>
      </w:r>
      <w:proofErr w:type="spellStart"/>
      <w:r w:rsidRPr="00055113">
        <w:rPr>
          <w:sz w:val="18"/>
          <w:szCs w:val="18"/>
        </w:rPr>
        <w:t>с</w:t>
      </w:r>
      <w:proofErr w:type="gramStart"/>
      <w:r w:rsidRPr="00055113">
        <w:rPr>
          <w:sz w:val="18"/>
          <w:szCs w:val="18"/>
        </w:rPr>
        <w:t>.П</w:t>
      </w:r>
      <w:proofErr w:type="gramEnd"/>
      <w:r w:rsidRPr="00055113">
        <w:rPr>
          <w:sz w:val="18"/>
          <w:szCs w:val="18"/>
        </w:rPr>
        <w:t>ротопоповка</w:t>
      </w:r>
      <w:proofErr w:type="spellEnd"/>
    </w:p>
    <w:p w:rsidR="00055113" w:rsidRPr="00055113" w:rsidRDefault="00055113" w:rsidP="00055113">
      <w:pPr>
        <w:rPr>
          <w:sz w:val="18"/>
          <w:szCs w:val="18"/>
        </w:rPr>
      </w:pPr>
    </w:p>
    <w:p w:rsidR="00055113" w:rsidRPr="00055113" w:rsidRDefault="00055113" w:rsidP="00055113">
      <w:pPr>
        <w:autoSpaceDE w:val="0"/>
        <w:autoSpaceDN w:val="0"/>
        <w:adjustRightInd w:val="0"/>
        <w:ind w:firstLine="540"/>
        <w:jc w:val="both"/>
        <w:rPr>
          <w:sz w:val="18"/>
          <w:szCs w:val="18"/>
        </w:rPr>
      </w:pPr>
      <w:r w:rsidRPr="00055113">
        <w:rPr>
          <w:sz w:val="18"/>
          <w:szCs w:val="18"/>
        </w:rPr>
        <w:t xml:space="preserve">Об утверждении схемы теплоснабжения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и присвоение статуса единой теплоснабжающей организации Обществу с ограниченной ответственностью « </w:t>
      </w:r>
      <w:proofErr w:type="spellStart"/>
      <w:r w:rsidRPr="00055113">
        <w:rPr>
          <w:sz w:val="18"/>
          <w:szCs w:val="18"/>
        </w:rPr>
        <w:t>Любинское</w:t>
      </w:r>
      <w:proofErr w:type="spellEnd"/>
      <w:r w:rsidRPr="00055113">
        <w:rPr>
          <w:sz w:val="18"/>
          <w:szCs w:val="18"/>
        </w:rPr>
        <w:t xml:space="preserve"> ЖКХ»   с 2025 года  и на период до 2035 года</w:t>
      </w:r>
    </w:p>
    <w:p w:rsidR="00055113" w:rsidRPr="00055113" w:rsidRDefault="00055113" w:rsidP="00055113">
      <w:pPr>
        <w:jc w:val="both"/>
        <w:rPr>
          <w:sz w:val="18"/>
          <w:szCs w:val="18"/>
        </w:rPr>
      </w:pPr>
      <w:r w:rsidRPr="00055113">
        <w:rPr>
          <w:sz w:val="18"/>
          <w:szCs w:val="18"/>
        </w:rPr>
        <w:t xml:space="preserve">           </w:t>
      </w:r>
    </w:p>
    <w:p w:rsidR="00055113" w:rsidRPr="00055113" w:rsidRDefault="00055113" w:rsidP="00055113">
      <w:pPr>
        <w:jc w:val="both"/>
        <w:rPr>
          <w:sz w:val="18"/>
          <w:szCs w:val="18"/>
        </w:rPr>
      </w:pPr>
      <w:r w:rsidRPr="00055113">
        <w:rPr>
          <w:sz w:val="18"/>
          <w:szCs w:val="18"/>
        </w:rPr>
        <w:t xml:space="preserve">        В соответствии Федеральным законом от 27.07.2010г № 190-ФЗ</w:t>
      </w:r>
      <w:proofErr w:type="gramStart"/>
      <w:r w:rsidRPr="00055113">
        <w:rPr>
          <w:sz w:val="18"/>
          <w:szCs w:val="18"/>
        </w:rPr>
        <w:t>«О</w:t>
      </w:r>
      <w:proofErr w:type="gramEnd"/>
      <w:r w:rsidRPr="00055113">
        <w:rPr>
          <w:sz w:val="18"/>
          <w:szCs w:val="18"/>
        </w:rPr>
        <w:t xml:space="preserve"> теплоснабжении», Постановлением Правительства Российской Федерации от 08.08.2012 г № 808 « Об организации теплоснабжения в Российской Федерации и о внесении изменений в некоторые акты Правительства Российской Федерации», Постановлением Правительства Российской Федерации от 22.02.2012г № 154 «О требованиях к схемам теплоснабжения, порядку их разработки и утверждения» руководствуясь Федеральным законом от 06.10.2003 № 131-ФЗ «Об общих </w:t>
      </w:r>
      <w:proofErr w:type="gramStart"/>
      <w:r w:rsidRPr="00055113">
        <w:rPr>
          <w:sz w:val="18"/>
          <w:szCs w:val="18"/>
        </w:rPr>
        <w:t>принципах</w:t>
      </w:r>
      <w:proofErr w:type="gramEnd"/>
      <w:r w:rsidRPr="00055113">
        <w:rPr>
          <w:sz w:val="18"/>
          <w:szCs w:val="18"/>
        </w:rPr>
        <w:t xml:space="preserve"> организации местного самоуправления в Российской Федерации», Уставом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rPr>
          <w:sz w:val="18"/>
          <w:szCs w:val="18"/>
        </w:rPr>
      </w:pPr>
    </w:p>
    <w:p w:rsidR="00055113" w:rsidRPr="00055113" w:rsidRDefault="00055113" w:rsidP="00055113">
      <w:pPr>
        <w:rPr>
          <w:sz w:val="18"/>
          <w:szCs w:val="18"/>
        </w:rPr>
      </w:pPr>
      <w:r w:rsidRPr="00055113">
        <w:rPr>
          <w:sz w:val="18"/>
          <w:szCs w:val="18"/>
        </w:rPr>
        <w:t>ПОСТАНОВЛЯЕТ:</w:t>
      </w:r>
    </w:p>
    <w:p w:rsidR="00055113" w:rsidRPr="00055113" w:rsidRDefault="00055113" w:rsidP="00055113">
      <w:pPr>
        <w:rPr>
          <w:sz w:val="18"/>
          <w:szCs w:val="18"/>
        </w:rPr>
      </w:pPr>
      <w:r w:rsidRPr="00055113">
        <w:rPr>
          <w:sz w:val="18"/>
          <w:szCs w:val="18"/>
        </w:rPr>
        <w:t xml:space="preserve">         1. Утвердить прилагаемую схему теплоснабжения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на  2025 год и период до 2035 года  согласно Приложению 1 к настоящему постановлению.</w:t>
      </w:r>
    </w:p>
    <w:p w:rsidR="00055113" w:rsidRPr="00055113" w:rsidRDefault="00055113" w:rsidP="00055113">
      <w:pPr>
        <w:jc w:val="both"/>
        <w:rPr>
          <w:sz w:val="18"/>
          <w:szCs w:val="18"/>
        </w:rPr>
      </w:pPr>
      <w:r w:rsidRPr="00055113">
        <w:rPr>
          <w:sz w:val="18"/>
          <w:szCs w:val="18"/>
        </w:rPr>
        <w:t xml:space="preserve">           2.  Утвердить обосновывающие материалы к схеме теплоснабжения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на 2025год и на период до 2035 года согласно приложению № 2 к настоящему постановлению.           </w:t>
      </w:r>
    </w:p>
    <w:p w:rsidR="00055113" w:rsidRPr="00055113" w:rsidRDefault="00055113" w:rsidP="00055113">
      <w:pPr>
        <w:jc w:val="both"/>
        <w:rPr>
          <w:sz w:val="18"/>
          <w:szCs w:val="18"/>
        </w:rPr>
      </w:pPr>
      <w:r w:rsidRPr="00055113">
        <w:rPr>
          <w:sz w:val="18"/>
          <w:szCs w:val="18"/>
        </w:rPr>
        <w:t xml:space="preserve">          3. Присвоить статус единой теплоснабжающей организации на территории </w:t>
      </w:r>
      <w:proofErr w:type="spellStart"/>
      <w:r w:rsidRPr="00055113">
        <w:rPr>
          <w:sz w:val="18"/>
          <w:szCs w:val="18"/>
        </w:rPr>
        <w:t>Протопоповского</w:t>
      </w:r>
      <w:proofErr w:type="spellEnd"/>
      <w:r w:rsidRPr="00055113">
        <w:rPr>
          <w:sz w:val="18"/>
          <w:szCs w:val="18"/>
        </w:rPr>
        <w:t xml:space="preserve"> сельского поселения Обществу с ограниченной ответственностью «</w:t>
      </w:r>
      <w:proofErr w:type="spellStart"/>
      <w:r w:rsidRPr="00055113">
        <w:rPr>
          <w:sz w:val="18"/>
          <w:szCs w:val="18"/>
        </w:rPr>
        <w:t>Любинское</w:t>
      </w:r>
      <w:proofErr w:type="spellEnd"/>
      <w:r w:rsidRPr="00055113">
        <w:rPr>
          <w:sz w:val="18"/>
          <w:szCs w:val="18"/>
        </w:rPr>
        <w:t xml:space="preserve"> ЖКХ» </w:t>
      </w:r>
    </w:p>
    <w:p w:rsidR="00055113" w:rsidRPr="00055113" w:rsidRDefault="00055113" w:rsidP="00055113">
      <w:pPr>
        <w:jc w:val="both"/>
        <w:rPr>
          <w:sz w:val="18"/>
          <w:szCs w:val="18"/>
        </w:rPr>
      </w:pPr>
      <w:r w:rsidRPr="00055113">
        <w:rPr>
          <w:sz w:val="18"/>
          <w:szCs w:val="18"/>
        </w:rPr>
        <w:t xml:space="preserve">          4. Постановление администрации </w:t>
      </w:r>
      <w:proofErr w:type="spellStart"/>
      <w:r w:rsidRPr="00055113">
        <w:rPr>
          <w:sz w:val="18"/>
          <w:szCs w:val="18"/>
        </w:rPr>
        <w:t>Протопоповского</w:t>
      </w:r>
      <w:proofErr w:type="spellEnd"/>
      <w:r w:rsidRPr="00055113">
        <w:rPr>
          <w:sz w:val="18"/>
          <w:szCs w:val="18"/>
        </w:rPr>
        <w:t xml:space="preserve"> сельского поселения от 21.10.2022г № 140-п «Об утверждении схемы теплоснабжения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на период  с 2022 года до 2032 года» считать утратившим силу.  </w:t>
      </w:r>
    </w:p>
    <w:p w:rsidR="00055113" w:rsidRPr="00055113" w:rsidRDefault="00055113" w:rsidP="00055113">
      <w:pPr>
        <w:jc w:val="both"/>
        <w:rPr>
          <w:sz w:val="18"/>
          <w:szCs w:val="18"/>
        </w:rPr>
      </w:pPr>
      <w:r w:rsidRPr="00055113">
        <w:rPr>
          <w:sz w:val="18"/>
          <w:szCs w:val="18"/>
        </w:rPr>
        <w:t xml:space="preserve">          5.Опубликовать настоящее постановление  в бюллетене «</w:t>
      </w:r>
      <w:proofErr w:type="spellStart"/>
      <w:r w:rsidRPr="00055113">
        <w:rPr>
          <w:sz w:val="18"/>
          <w:szCs w:val="18"/>
        </w:rPr>
        <w:t>Протопоповский</w:t>
      </w:r>
      <w:proofErr w:type="spellEnd"/>
      <w:r w:rsidRPr="00055113">
        <w:rPr>
          <w:sz w:val="18"/>
          <w:szCs w:val="18"/>
        </w:rPr>
        <w:t xml:space="preserve"> муниципальный Вестник» и разместить  на официальном сайте в информационн</w:t>
      </w:r>
      <w:proofErr w:type="gramStart"/>
      <w:r w:rsidRPr="00055113">
        <w:rPr>
          <w:sz w:val="18"/>
          <w:szCs w:val="18"/>
        </w:rPr>
        <w:t>о-</w:t>
      </w:r>
      <w:proofErr w:type="gramEnd"/>
      <w:r w:rsidRPr="00055113">
        <w:rPr>
          <w:sz w:val="18"/>
          <w:szCs w:val="18"/>
        </w:rPr>
        <w:t xml:space="preserve"> телекоммуникационной сети «Интернет» </w:t>
      </w:r>
    </w:p>
    <w:p w:rsidR="00055113" w:rsidRPr="00055113" w:rsidRDefault="00055113" w:rsidP="00055113">
      <w:pPr>
        <w:rPr>
          <w:sz w:val="18"/>
          <w:szCs w:val="18"/>
        </w:rPr>
      </w:pPr>
    </w:p>
    <w:p w:rsidR="00055113" w:rsidRDefault="00055113" w:rsidP="00055113">
      <w:pPr>
        <w:jc w:val="center"/>
        <w:rPr>
          <w:b/>
          <w:sz w:val="18"/>
          <w:szCs w:val="18"/>
        </w:rPr>
      </w:pPr>
    </w:p>
    <w:p w:rsidR="00055113" w:rsidRPr="00055113" w:rsidRDefault="00055113" w:rsidP="00055113">
      <w:pPr>
        <w:jc w:val="center"/>
        <w:rPr>
          <w:b/>
          <w:sz w:val="18"/>
          <w:szCs w:val="18"/>
        </w:rPr>
      </w:pPr>
      <w:r w:rsidRPr="00055113">
        <w:rPr>
          <w:b/>
          <w:sz w:val="18"/>
          <w:szCs w:val="18"/>
        </w:rPr>
        <w:t>АДМИНИСТРАЦИЯ   ПРОТОПОПОВСКОГО СЕЛЬСКОГО ПОСЕЛЕНИЯ</w:t>
      </w:r>
    </w:p>
    <w:p w:rsidR="00055113" w:rsidRPr="00055113" w:rsidRDefault="00055113" w:rsidP="00055113">
      <w:pPr>
        <w:jc w:val="center"/>
        <w:rPr>
          <w:b/>
          <w:sz w:val="18"/>
          <w:szCs w:val="18"/>
        </w:rPr>
      </w:pPr>
      <w:proofErr w:type="spellStart"/>
      <w:r w:rsidRPr="00055113">
        <w:rPr>
          <w:b/>
          <w:sz w:val="18"/>
          <w:szCs w:val="18"/>
        </w:rPr>
        <w:t>Любинского</w:t>
      </w:r>
      <w:proofErr w:type="spellEnd"/>
      <w:r w:rsidRPr="00055113">
        <w:rPr>
          <w:b/>
          <w:sz w:val="18"/>
          <w:szCs w:val="18"/>
        </w:rPr>
        <w:t xml:space="preserve"> муниципального района</w:t>
      </w:r>
    </w:p>
    <w:p w:rsidR="00055113" w:rsidRPr="00055113" w:rsidRDefault="00055113" w:rsidP="00055113">
      <w:pPr>
        <w:jc w:val="center"/>
        <w:rPr>
          <w:b/>
          <w:sz w:val="18"/>
          <w:szCs w:val="18"/>
        </w:rPr>
      </w:pPr>
      <w:r w:rsidRPr="00055113">
        <w:rPr>
          <w:b/>
          <w:sz w:val="18"/>
          <w:szCs w:val="18"/>
        </w:rPr>
        <w:t>Омской области</w:t>
      </w:r>
    </w:p>
    <w:p w:rsidR="00055113" w:rsidRPr="00055113" w:rsidRDefault="00055113" w:rsidP="00055113">
      <w:pPr>
        <w:rPr>
          <w:b/>
          <w:sz w:val="18"/>
          <w:szCs w:val="18"/>
        </w:rPr>
      </w:pPr>
    </w:p>
    <w:p w:rsidR="00055113" w:rsidRPr="00055113" w:rsidRDefault="00055113" w:rsidP="00055113">
      <w:pPr>
        <w:jc w:val="center"/>
        <w:rPr>
          <w:b/>
          <w:sz w:val="18"/>
          <w:szCs w:val="18"/>
        </w:rPr>
      </w:pPr>
      <w:proofErr w:type="gramStart"/>
      <w:r w:rsidRPr="00055113">
        <w:rPr>
          <w:b/>
          <w:sz w:val="18"/>
          <w:szCs w:val="18"/>
        </w:rPr>
        <w:t>П</w:t>
      </w:r>
      <w:proofErr w:type="gramEnd"/>
      <w:r w:rsidRPr="00055113">
        <w:rPr>
          <w:b/>
          <w:sz w:val="18"/>
          <w:szCs w:val="18"/>
        </w:rPr>
        <w:t xml:space="preserve"> О С Т А Н О В Л Е Н И Е</w:t>
      </w:r>
    </w:p>
    <w:p w:rsidR="00055113" w:rsidRPr="00055113" w:rsidRDefault="00055113" w:rsidP="00055113">
      <w:pPr>
        <w:rPr>
          <w:b/>
          <w:sz w:val="18"/>
          <w:szCs w:val="18"/>
        </w:rPr>
      </w:pPr>
    </w:p>
    <w:p w:rsidR="00055113" w:rsidRPr="00055113" w:rsidRDefault="00055113" w:rsidP="00055113">
      <w:pPr>
        <w:rPr>
          <w:sz w:val="18"/>
          <w:szCs w:val="18"/>
        </w:rPr>
      </w:pPr>
      <w:r w:rsidRPr="00055113">
        <w:rPr>
          <w:sz w:val="18"/>
          <w:szCs w:val="18"/>
        </w:rPr>
        <w:t xml:space="preserve">      30 сентября  2024 года  № 96 -</w:t>
      </w:r>
      <w:proofErr w:type="spellStart"/>
      <w:r w:rsidRPr="00055113">
        <w:rPr>
          <w:sz w:val="18"/>
          <w:szCs w:val="18"/>
        </w:rPr>
        <w:t>п</w:t>
      </w:r>
      <w:proofErr w:type="spellEnd"/>
      <w:r w:rsidRPr="00055113">
        <w:rPr>
          <w:sz w:val="18"/>
          <w:szCs w:val="18"/>
        </w:rPr>
        <w:tab/>
      </w:r>
      <w:r w:rsidRPr="00055113">
        <w:rPr>
          <w:sz w:val="18"/>
          <w:szCs w:val="18"/>
        </w:rPr>
        <w:tab/>
      </w:r>
      <w:r w:rsidRPr="00055113">
        <w:rPr>
          <w:sz w:val="18"/>
          <w:szCs w:val="18"/>
        </w:rPr>
        <w:tab/>
      </w:r>
      <w:r w:rsidRPr="00055113">
        <w:rPr>
          <w:sz w:val="18"/>
          <w:szCs w:val="18"/>
        </w:rPr>
        <w:tab/>
      </w:r>
      <w:r w:rsidRPr="00055113">
        <w:rPr>
          <w:sz w:val="18"/>
          <w:szCs w:val="18"/>
        </w:rPr>
        <w:tab/>
      </w:r>
      <w:proofErr w:type="spellStart"/>
      <w:r w:rsidRPr="00055113">
        <w:rPr>
          <w:sz w:val="18"/>
          <w:szCs w:val="18"/>
        </w:rPr>
        <w:t>с</w:t>
      </w:r>
      <w:proofErr w:type="gramStart"/>
      <w:r w:rsidRPr="00055113">
        <w:rPr>
          <w:sz w:val="18"/>
          <w:szCs w:val="18"/>
        </w:rPr>
        <w:t>.П</w:t>
      </w:r>
      <w:proofErr w:type="gramEnd"/>
      <w:r w:rsidRPr="00055113">
        <w:rPr>
          <w:sz w:val="18"/>
          <w:szCs w:val="18"/>
        </w:rPr>
        <w:t>ротопоповка</w:t>
      </w:r>
      <w:proofErr w:type="spellEnd"/>
    </w:p>
    <w:p w:rsidR="00055113" w:rsidRPr="00055113" w:rsidRDefault="00055113" w:rsidP="00055113">
      <w:pPr>
        <w:rPr>
          <w:sz w:val="18"/>
          <w:szCs w:val="18"/>
        </w:rPr>
      </w:pPr>
    </w:p>
    <w:p w:rsidR="00055113" w:rsidRPr="00055113" w:rsidRDefault="00055113" w:rsidP="00055113">
      <w:pPr>
        <w:widowControl w:val="0"/>
        <w:autoSpaceDE w:val="0"/>
        <w:jc w:val="both"/>
        <w:rPr>
          <w:sz w:val="18"/>
          <w:szCs w:val="18"/>
        </w:rPr>
      </w:pPr>
      <w:r w:rsidRPr="00055113">
        <w:rPr>
          <w:sz w:val="18"/>
          <w:szCs w:val="18"/>
        </w:rPr>
        <w:t xml:space="preserve">      О проведении отбора по предоставлению из областного бюджета субсидии гражданам, ведущим личное подсобное хозяйство, на производство молока, реализуемого заготовителям на территории </w:t>
      </w:r>
      <w:proofErr w:type="spellStart"/>
      <w:r w:rsidRPr="00055113">
        <w:rPr>
          <w:bCs/>
          <w:sz w:val="18"/>
          <w:szCs w:val="18"/>
        </w:rPr>
        <w:t>Протопоповского</w:t>
      </w:r>
      <w:proofErr w:type="spellEnd"/>
      <w:r w:rsidRPr="00055113">
        <w:rPr>
          <w:bCs/>
          <w:sz w:val="18"/>
          <w:szCs w:val="18"/>
        </w:rPr>
        <w:t xml:space="preserve"> </w:t>
      </w:r>
      <w:r w:rsidRPr="00055113">
        <w:rPr>
          <w:sz w:val="18"/>
          <w:szCs w:val="18"/>
        </w:rPr>
        <w:t xml:space="preserve">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w:t>
      </w:r>
    </w:p>
    <w:p w:rsidR="00055113" w:rsidRPr="00055113" w:rsidRDefault="00055113" w:rsidP="00055113">
      <w:pPr>
        <w:widowControl w:val="0"/>
        <w:autoSpaceDE w:val="0"/>
        <w:jc w:val="center"/>
        <w:rPr>
          <w:sz w:val="18"/>
          <w:szCs w:val="18"/>
        </w:rPr>
      </w:pPr>
    </w:p>
    <w:p w:rsidR="00055113" w:rsidRPr="00055113" w:rsidRDefault="00055113" w:rsidP="00055113">
      <w:pPr>
        <w:pStyle w:val="2a"/>
        <w:widowControl w:val="0"/>
        <w:ind w:firstLine="709"/>
        <w:contextualSpacing/>
        <w:jc w:val="both"/>
        <w:rPr>
          <w:sz w:val="18"/>
          <w:szCs w:val="18"/>
        </w:rPr>
      </w:pPr>
      <w:r w:rsidRPr="00055113">
        <w:rPr>
          <w:sz w:val="18"/>
          <w:szCs w:val="18"/>
        </w:rPr>
        <w:t xml:space="preserve">В соответствии с пунктом 5 Порядка о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055113">
        <w:rPr>
          <w:bCs/>
          <w:sz w:val="18"/>
          <w:szCs w:val="18"/>
        </w:rPr>
        <w:t>Протопоповского</w:t>
      </w:r>
      <w:proofErr w:type="spellEnd"/>
      <w:r w:rsidRPr="00055113">
        <w:rPr>
          <w:b/>
          <w:bCs/>
          <w:sz w:val="18"/>
          <w:szCs w:val="18"/>
        </w:rPr>
        <w:t xml:space="preserve"> </w:t>
      </w:r>
      <w:r w:rsidRPr="00055113">
        <w:rPr>
          <w:sz w:val="18"/>
          <w:szCs w:val="18"/>
        </w:rPr>
        <w:t xml:space="preserve">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утвержденного постановлением Администрации </w:t>
      </w:r>
      <w:proofErr w:type="spellStart"/>
      <w:r w:rsidRPr="00055113">
        <w:rPr>
          <w:bCs/>
          <w:sz w:val="18"/>
          <w:szCs w:val="18"/>
        </w:rPr>
        <w:t>Протопоповского</w:t>
      </w:r>
      <w:proofErr w:type="spellEnd"/>
      <w:r w:rsidRPr="00055113">
        <w:rPr>
          <w:sz w:val="18"/>
          <w:szCs w:val="18"/>
        </w:rPr>
        <w:t xml:space="preserve"> сельского поселения от 23 июля 2024 года № 71-п.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w:t>
      </w:r>
    </w:p>
    <w:p w:rsidR="00055113" w:rsidRPr="00055113" w:rsidRDefault="00055113" w:rsidP="00055113">
      <w:pPr>
        <w:pStyle w:val="2a"/>
        <w:widowControl w:val="0"/>
        <w:contextualSpacing/>
        <w:jc w:val="both"/>
        <w:rPr>
          <w:sz w:val="18"/>
          <w:szCs w:val="18"/>
        </w:rPr>
      </w:pPr>
    </w:p>
    <w:p w:rsidR="00055113" w:rsidRPr="00055113" w:rsidRDefault="00055113" w:rsidP="00055113">
      <w:pPr>
        <w:pStyle w:val="2a"/>
        <w:widowControl w:val="0"/>
        <w:contextualSpacing/>
        <w:jc w:val="both"/>
        <w:rPr>
          <w:b/>
          <w:sz w:val="18"/>
          <w:szCs w:val="18"/>
        </w:rPr>
      </w:pPr>
      <w:r w:rsidRPr="00055113">
        <w:rPr>
          <w:b/>
          <w:sz w:val="18"/>
          <w:szCs w:val="18"/>
        </w:rPr>
        <w:t>ПОСТАНОВЛЯЕТ:</w:t>
      </w:r>
    </w:p>
    <w:p w:rsidR="00487B24" w:rsidRPr="00487B24" w:rsidRDefault="00055113" w:rsidP="00487B24">
      <w:pPr>
        <w:pStyle w:val="2a"/>
        <w:widowControl w:val="0"/>
        <w:ind w:firstLine="709"/>
        <w:contextualSpacing/>
        <w:jc w:val="both"/>
        <w:rPr>
          <w:sz w:val="18"/>
          <w:szCs w:val="18"/>
          <w:lang w:eastAsia="ar-SA"/>
        </w:rPr>
      </w:pPr>
      <w:r w:rsidRPr="00055113">
        <w:rPr>
          <w:sz w:val="18"/>
          <w:szCs w:val="18"/>
          <w:lang w:eastAsia="ar-SA"/>
        </w:rPr>
        <w:t>1. Провести отбор по предоставлению из областного</w:t>
      </w:r>
      <w:r w:rsidR="00487B24">
        <w:rPr>
          <w:sz w:val="18"/>
          <w:szCs w:val="18"/>
          <w:lang w:eastAsia="ar-SA"/>
        </w:rPr>
        <w:t xml:space="preserve"> бюджета </w:t>
      </w:r>
      <w:r w:rsidRPr="00055113">
        <w:rPr>
          <w:sz w:val="18"/>
          <w:szCs w:val="18"/>
          <w:lang w:eastAsia="ar-SA"/>
        </w:rPr>
        <w:t xml:space="preserve"> </w:t>
      </w:r>
      <w:r w:rsidR="00487B24" w:rsidRPr="00487B24">
        <w:rPr>
          <w:sz w:val="18"/>
          <w:szCs w:val="18"/>
          <w:lang w:eastAsia="ar-SA"/>
        </w:rPr>
        <w:t xml:space="preserve">субсидии гражданам, ведущим личное подсобное хозяйство, на производство молока реализуемого заготовителям на территории </w:t>
      </w:r>
      <w:proofErr w:type="spellStart"/>
      <w:r w:rsidR="00487B24" w:rsidRPr="00487B24">
        <w:rPr>
          <w:sz w:val="18"/>
          <w:szCs w:val="18"/>
          <w:lang w:eastAsia="ar-SA"/>
        </w:rPr>
        <w:t>Протопоповского</w:t>
      </w:r>
      <w:proofErr w:type="spellEnd"/>
      <w:r w:rsidR="00487B24" w:rsidRPr="00487B24">
        <w:rPr>
          <w:sz w:val="18"/>
          <w:szCs w:val="18"/>
          <w:lang w:eastAsia="ar-SA"/>
        </w:rPr>
        <w:t xml:space="preserve"> сельского поселения </w:t>
      </w:r>
      <w:proofErr w:type="spellStart"/>
      <w:r w:rsidR="00487B24" w:rsidRPr="00487B24">
        <w:rPr>
          <w:sz w:val="18"/>
          <w:szCs w:val="18"/>
          <w:lang w:eastAsia="ar-SA"/>
        </w:rPr>
        <w:t>Любинского</w:t>
      </w:r>
      <w:proofErr w:type="spellEnd"/>
      <w:r w:rsidR="00487B24" w:rsidRPr="00487B24">
        <w:rPr>
          <w:sz w:val="18"/>
          <w:szCs w:val="18"/>
          <w:lang w:eastAsia="ar-SA"/>
        </w:rPr>
        <w:t xml:space="preserve"> муниципального района (далее соответственно – отбор, субсидия). </w:t>
      </w:r>
    </w:p>
    <w:p w:rsidR="00487B24" w:rsidRPr="00487B24" w:rsidRDefault="00487B24" w:rsidP="00487B24">
      <w:pPr>
        <w:pStyle w:val="2a"/>
        <w:widowControl w:val="0"/>
        <w:ind w:firstLine="709"/>
        <w:contextualSpacing/>
        <w:jc w:val="both"/>
        <w:rPr>
          <w:sz w:val="18"/>
          <w:szCs w:val="18"/>
          <w:lang w:eastAsia="ar-SA"/>
        </w:rPr>
      </w:pPr>
      <w:r w:rsidRPr="00487B24">
        <w:rPr>
          <w:sz w:val="18"/>
          <w:szCs w:val="18"/>
          <w:lang w:eastAsia="ar-SA"/>
        </w:rPr>
        <w:t>1. Сроки проведения отбора – с 11 октября 2024 года по 1 ноября  2024 года.</w:t>
      </w:r>
    </w:p>
    <w:p w:rsidR="00487B24" w:rsidRPr="00487B24" w:rsidRDefault="00487B24" w:rsidP="00487B24">
      <w:pPr>
        <w:pStyle w:val="aff8"/>
        <w:widowControl w:val="0"/>
        <w:ind w:firstLine="709"/>
        <w:contextualSpacing/>
        <w:jc w:val="both"/>
        <w:rPr>
          <w:sz w:val="18"/>
          <w:szCs w:val="18"/>
          <w:lang w:eastAsia="ar-SA"/>
        </w:rPr>
      </w:pPr>
      <w:r w:rsidRPr="00487B24">
        <w:rPr>
          <w:sz w:val="18"/>
          <w:szCs w:val="18"/>
          <w:lang w:eastAsia="ar-SA"/>
        </w:rPr>
        <w:t>Дата и время начала подачи (приема) предложений (заявок) участников отбора – 1 октября 2024 года с 8.00 часов по местному времени.</w:t>
      </w:r>
    </w:p>
    <w:p w:rsidR="00487B24" w:rsidRPr="00487B24" w:rsidRDefault="00487B24" w:rsidP="00487B24">
      <w:pPr>
        <w:pStyle w:val="2a"/>
        <w:widowControl w:val="0"/>
        <w:ind w:firstLine="709"/>
        <w:contextualSpacing/>
        <w:jc w:val="both"/>
        <w:rPr>
          <w:sz w:val="18"/>
          <w:szCs w:val="18"/>
          <w:lang w:eastAsia="ar-SA"/>
        </w:rPr>
      </w:pPr>
      <w:r w:rsidRPr="00487B24">
        <w:rPr>
          <w:sz w:val="18"/>
          <w:szCs w:val="18"/>
          <w:lang w:eastAsia="ar-SA"/>
        </w:rPr>
        <w:t>Дата и время окончания (приема) предложений (заявок) участников               отбора – 10 октября  2024 года 17.15 часов по местному времени.</w:t>
      </w:r>
    </w:p>
    <w:p w:rsidR="00487B24" w:rsidRPr="00487B24" w:rsidRDefault="00487B24" w:rsidP="00487B24">
      <w:pPr>
        <w:pStyle w:val="2a"/>
        <w:widowControl w:val="0"/>
        <w:ind w:firstLine="709"/>
        <w:contextualSpacing/>
        <w:jc w:val="both"/>
        <w:rPr>
          <w:sz w:val="18"/>
          <w:szCs w:val="18"/>
          <w:lang w:eastAsia="ar-SA"/>
        </w:rPr>
      </w:pPr>
      <w:r w:rsidRPr="00487B24">
        <w:rPr>
          <w:sz w:val="18"/>
          <w:szCs w:val="18"/>
          <w:lang w:eastAsia="ar-SA"/>
        </w:rPr>
        <w:t xml:space="preserve">2. Специалисту разместить на официальном сайте Администрации </w:t>
      </w:r>
      <w:proofErr w:type="spellStart"/>
      <w:r w:rsidRPr="00487B24">
        <w:rPr>
          <w:sz w:val="18"/>
          <w:szCs w:val="18"/>
          <w:lang w:eastAsia="ar-SA"/>
        </w:rPr>
        <w:t>Протопоповского</w:t>
      </w:r>
      <w:proofErr w:type="spellEnd"/>
      <w:r w:rsidRPr="00487B24">
        <w:rPr>
          <w:sz w:val="18"/>
          <w:szCs w:val="18"/>
          <w:lang w:eastAsia="ar-SA"/>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487B24" w:rsidRPr="00487B24" w:rsidRDefault="00487B24" w:rsidP="00487B24">
      <w:pPr>
        <w:pStyle w:val="2a"/>
        <w:widowControl w:val="0"/>
        <w:ind w:firstLine="737"/>
        <w:contextualSpacing/>
        <w:jc w:val="both"/>
        <w:rPr>
          <w:sz w:val="18"/>
          <w:szCs w:val="18"/>
          <w:lang w:eastAsia="ar-SA"/>
        </w:rPr>
      </w:pPr>
      <w:r w:rsidRPr="00487B24">
        <w:rPr>
          <w:sz w:val="18"/>
          <w:szCs w:val="18"/>
          <w:lang w:eastAsia="ar-SA"/>
        </w:rPr>
        <w:t>1) объявление о проведении отбора в срок не позднее следующего          рабочего дня со дня принятия настоящего постановления;</w:t>
      </w:r>
    </w:p>
    <w:p w:rsidR="00487B24" w:rsidRPr="00487B24" w:rsidRDefault="00487B24" w:rsidP="00487B24">
      <w:pPr>
        <w:pStyle w:val="2a"/>
        <w:widowControl w:val="0"/>
        <w:ind w:firstLine="709"/>
        <w:contextualSpacing/>
        <w:jc w:val="both"/>
        <w:rPr>
          <w:sz w:val="18"/>
          <w:szCs w:val="18"/>
          <w:lang w:eastAsia="ar-SA"/>
        </w:rPr>
      </w:pPr>
      <w:r w:rsidRPr="00487B24">
        <w:rPr>
          <w:sz w:val="18"/>
          <w:szCs w:val="18"/>
          <w:lang w:eastAsia="ar-SA"/>
        </w:rPr>
        <w:t>2) информацию о результатах отбора в течение 14 календарных дней со дня рассмотрения предложений (заявок).</w:t>
      </w:r>
    </w:p>
    <w:p w:rsidR="00487B24" w:rsidRPr="00487B24" w:rsidRDefault="00487B24" w:rsidP="00487B24">
      <w:pPr>
        <w:pStyle w:val="2a"/>
        <w:widowControl w:val="0"/>
        <w:ind w:firstLine="709"/>
        <w:contextualSpacing/>
        <w:jc w:val="both"/>
        <w:rPr>
          <w:sz w:val="18"/>
          <w:szCs w:val="18"/>
          <w:lang w:eastAsia="ar-SA"/>
        </w:rPr>
      </w:pPr>
      <w:r w:rsidRPr="00487B24">
        <w:rPr>
          <w:sz w:val="18"/>
          <w:szCs w:val="18"/>
          <w:lang w:eastAsia="ar-SA"/>
        </w:rPr>
        <w:t>3. </w:t>
      </w:r>
      <w:proofErr w:type="gramStart"/>
      <w:r w:rsidRPr="00487B24">
        <w:rPr>
          <w:sz w:val="18"/>
          <w:szCs w:val="18"/>
          <w:lang w:eastAsia="ar-SA"/>
        </w:rPr>
        <w:t>Контроль за</w:t>
      </w:r>
      <w:proofErr w:type="gramEnd"/>
      <w:r w:rsidRPr="00487B24">
        <w:rPr>
          <w:sz w:val="18"/>
          <w:szCs w:val="18"/>
          <w:lang w:eastAsia="ar-SA"/>
        </w:rPr>
        <w:t xml:space="preserve"> исполнением настоящего постановления оставляю за собой.</w:t>
      </w:r>
    </w:p>
    <w:p w:rsidR="00487B24" w:rsidRPr="00487B24" w:rsidRDefault="00487B24" w:rsidP="00487B24">
      <w:pPr>
        <w:pStyle w:val="2a"/>
        <w:widowControl w:val="0"/>
        <w:ind w:firstLine="709"/>
        <w:contextualSpacing/>
        <w:jc w:val="both"/>
        <w:rPr>
          <w:sz w:val="18"/>
          <w:szCs w:val="18"/>
          <w:lang w:eastAsia="ar-SA"/>
        </w:rPr>
      </w:pPr>
    </w:p>
    <w:p w:rsidR="00487B24" w:rsidRPr="00487B24" w:rsidRDefault="00487B24" w:rsidP="00487B24">
      <w:pPr>
        <w:pStyle w:val="2a"/>
        <w:widowControl w:val="0"/>
        <w:ind w:firstLine="709"/>
        <w:contextualSpacing/>
        <w:jc w:val="both"/>
        <w:rPr>
          <w:sz w:val="18"/>
          <w:szCs w:val="18"/>
          <w:lang w:eastAsia="ar-SA"/>
        </w:rPr>
      </w:pPr>
    </w:p>
    <w:p w:rsidR="00487B24" w:rsidRDefault="00487B24" w:rsidP="00487B24">
      <w:pPr>
        <w:widowControl w:val="0"/>
        <w:contextualSpacing/>
        <w:jc w:val="both"/>
        <w:rPr>
          <w:sz w:val="18"/>
          <w:szCs w:val="18"/>
        </w:rPr>
      </w:pPr>
      <w:r w:rsidRPr="00487B24">
        <w:rPr>
          <w:sz w:val="18"/>
          <w:szCs w:val="18"/>
        </w:rPr>
        <w:t xml:space="preserve">Глава </w:t>
      </w:r>
      <w:proofErr w:type="spellStart"/>
      <w:r w:rsidRPr="00487B24">
        <w:rPr>
          <w:sz w:val="18"/>
          <w:szCs w:val="18"/>
        </w:rPr>
        <w:t>Протопоповского</w:t>
      </w:r>
      <w:proofErr w:type="spellEnd"/>
    </w:p>
    <w:p w:rsidR="00487B24" w:rsidRPr="00487B24" w:rsidRDefault="00487B24" w:rsidP="00487B24">
      <w:pPr>
        <w:widowControl w:val="0"/>
        <w:contextualSpacing/>
        <w:jc w:val="both"/>
        <w:rPr>
          <w:sz w:val="18"/>
          <w:szCs w:val="18"/>
        </w:rPr>
      </w:pPr>
      <w:r>
        <w:rPr>
          <w:sz w:val="18"/>
          <w:szCs w:val="18"/>
        </w:rPr>
        <w:t xml:space="preserve">сельского поселения                                                                                                             </w:t>
      </w:r>
      <w:proofErr w:type="spellStart"/>
      <w:r>
        <w:rPr>
          <w:sz w:val="18"/>
          <w:szCs w:val="18"/>
        </w:rPr>
        <w:t>Г.О.Кин</w:t>
      </w:r>
      <w:proofErr w:type="spellEnd"/>
    </w:p>
    <w:p w:rsidR="00055113" w:rsidRDefault="00055113" w:rsidP="00055113">
      <w:pPr>
        <w:rPr>
          <w:sz w:val="18"/>
          <w:szCs w:val="18"/>
        </w:rPr>
      </w:pPr>
    </w:p>
    <w:p w:rsidR="00487B24" w:rsidRDefault="00487B24" w:rsidP="00055113">
      <w:pPr>
        <w:rPr>
          <w:sz w:val="18"/>
          <w:szCs w:val="18"/>
        </w:rPr>
      </w:pPr>
      <w:r>
        <w:rPr>
          <w:sz w:val="18"/>
          <w:szCs w:val="18"/>
        </w:rPr>
        <w:t xml:space="preserve">            </w:t>
      </w:r>
    </w:p>
    <w:p w:rsidR="00487B24" w:rsidRDefault="00487B24" w:rsidP="00055113">
      <w:pPr>
        <w:rPr>
          <w:sz w:val="18"/>
          <w:szCs w:val="18"/>
        </w:rPr>
      </w:pPr>
    </w:p>
    <w:p w:rsidR="00487B24" w:rsidRDefault="00487B24" w:rsidP="00055113">
      <w:pPr>
        <w:rPr>
          <w:sz w:val="18"/>
          <w:szCs w:val="18"/>
        </w:rPr>
      </w:pPr>
    </w:p>
    <w:p w:rsidR="00487B24" w:rsidRDefault="00487B24" w:rsidP="00055113">
      <w:pPr>
        <w:rPr>
          <w:sz w:val="18"/>
          <w:szCs w:val="18"/>
        </w:rPr>
      </w:pPr>
    </w:p>
    <w:p w:rsidR="00487B24" w:rsidRDefault="00487B24" w:rsidP="00055113">
      <w:pPr>
        <w:rPr>
          <w:sz w:val="18"/>
          <w:szCs w:val="18"/>
        </w:rPr>
      </w:pPr>
    </w:p>
    <w:p w:rsidR="00487B24" w:rsidRDefault="00487B24" w:rsidP="00055113">
      <w:pPr>
        <w:rPr>
          <w:sz w:val="18"/>
          <w:szCs w:val="18"/>
        </w:rPr>
      </w:pPr>
    </w:p>
    <w:p w:rsidR="00487B24" w:rsidRDefault="00487B24" w:rsidP="00055113">
      <w:pPr>
        <w:rPr>
          <w:sz w:val="18"/>
          <w:szCs w:val="18"/>
        </w:rPr>
      </w:pPr>
    </w:p>
    <w:p w:rsidR="00055113" w:rsidRPr="00487B24" w:rsidRDefault="00487B24" w:rsidP="00055113">
      <w:pPr>
        <w:rPr>
          <w:sz w:val="18"/>
          <w:szCs w:val="18"/>
        </w:rPr>
      </w:pPr>
      <w:r>
        <w:rPr>
          <w:sz w:val="18"/>
          <w:szCs w:val="18"/>
        </w:rPr>
        <w:t xml:space="preserve">                 </w:t>
      </w:r>
      <w:r w:rsidR="00055113" w:rsidRPr="00487B24">
        <w:rPr>
          <w:sz w:val="18"/>
          <w:szCs w:val="18"/>
        </w:rPr>
        <w:t>АДМИНИСТРАЦИЯ   ПРОТОПОПОВСКОГО СЕЛЬСКОГО ПОСЕЛЕНИЯ</w:t>
      </w:r>
    </w:p>
    <w:p w:rsidR="00055113" w:rsidRPr="00487B24" w:rsidRDefault="00055113" w:rsidP="00055113">
      <w:pPr>
        <w:jc w:val="center"/>
        <w:rPr>
          <w:sz w:val="18"/>
          <w:szCs w:val="18"/>
        </w:rPr>
      </w:pPr>
      <w:proofErr w:type="spellStart"/>
      <w:r w:rsidRPr="00487B24">
        <w:rPr>
          <w:sz w:val="18"/>
          <w:szCs w:val="18"/>
        </w:rPr>
        <w:t>Любинского</w:t>
      </w:r>
      <w:proofErr w:type="spellEnd"/>
      <w:r w:rsidRPr="00487B24">
        <w:rPr>
          <w:sz w:val="18"/>
          <w:szCs w:val="18"/>
        </w:rPr>
        <w:t xml:space="preserve"> муниципального района</w:t>
      </w:r>
    </w:p>
    <w:p w:rsidR="00055113" w:rsidRPr="00487B24" w:rsidRDefault="00055113" w:rsidP="00055113">
      <w:pPr>
        <w:jc w:val="center"/>
        <w:rPr>
          <w:sz w:val="18"/>
          <w:szCs w:val="18"/>
        </w:rPr>
      </w:pPr>
      <w:r w:rsidRPr="00487B24">
        <w:rPr>
          <w:sz w:val="18"/>
          <w:szCs w:val="18"/>
        </w:rPr>
        <w:t>Омской области</w:t>
      </w:r>
    </w:p>
    <w:p w:rsidR="00055113" w:rsidRPr="00487B24" w:rsidRDefault="00055113" w:rsidP="00055113">
      <w:pPr>
        <w:jc w:val="center"/>
        <w:rPr>
          <w:sz w:val="18"/>
          <w:szCs w:val="18"/>
        </w:rPr>
      </w:pPr>
    </w:p>
    <w:p w:rsidR="00487B24" w:rsidRDefault="00055113" w:rsidP="00487B24">
      <w:pPr>
        <w:jc w:val="center"/>
        <w:rPr>
          <w:sz w:val="18"/>
          <w:szCs w:val="18"/>
        </w:rPr>
      </w:pPr>
      <w:proofErr w:type="gramStart"/>
      <w:r w:rsidRPr="00487B24">
        <w:rPr>
          <w:sz w:val="18"/>
          <w:szCs w:val="18"/>
        </w:rPr>
        <w:t>П</w:t>
      </w:r>
      <w:proofErr w:type="gramEnd"/>
      <w:r w:rsidRPr="00487B24">
        <w:rPr>
          <w:sz w:val="18"/>
          <w:szCs w:val="18"/>
        </w:rPr>
        <w:t xml:space="preserve"> О С Т А Н О В Л Е Н И Е</w:t>
      </w:r>
      <w:r w:rsidR="00487B24">
        <w:rPr>
          <w:sz w:val="18"/>
          <w:szCs w:val="18"/>
        </w:rPr>
        <w:t xml:space="preserve"> </w:t>
      </w:r>
    </w:p>
    <w:p w:rsidR="00055113" w:rsidRPr="00055113" w:rsidRDefault="00055113" w:rsidP="00487B24">
      <w:pPr>
        <w:jc w:val="center"/>
        <w:rPr>
          <w:sz w:val="18"/>
          <w:szCs w:val="18"/>
        </w:rPr>
      </w:pPr>
      <w:r w:rsidRPr="00055113">
        <w:rPr>
          <w:sz w:val="18"/>
          <w:szCs w:val="18"/>
        </w:rPr>
        <w:t>30 сентября 2024 года  № 97 -</w:t>
      </w:r>
      <w:proofErr w:type="spellStart"/>
      <w:r w:rsidRPr="00055113">
        <w:rPr>
          <w:sz w:val="18"/>
          <w:szCs w:val="18"/>
        </w:rPr>
        <w:t>п</w:t>
      </w:r>
      <w:proofErr w:type="spellEnd"/>
      <w:r w:rsidRPr="00055113">
        <w:rPr>
          <w:sz w:val="18"/>
          <w:szCs w:val="18"/>
        </w:rPr>
        <w:tab/>
      </w:r>
      <w:r w:rsidRPr="00055113">
        <w:rPr>
          <w:sz w:val="18"/>
          <w:szCs w:val="18"/>
        </w:rPr>
        <w:tab/>
      </w:r>
      <w:r w:rsidRPr="00055113">
        <w:rPr>
          <w:sz w:val="18"/>
          <w:szCs w:val="18"/>
        </w:rPr>
        <w:tab/>
      </w:r>
      <w:r w:rsidRPr="00055113">
        <w:rPr>
          <w:sz w:val="18"/>
          <w:szCs w:val="18"/>
        </w:rPr>
        <w:tab/>
      </w:r>
      <w:r w:rsidRPr="00055113">
        <w:rPr>
          <w:sz w:val="18"/>
          <w:szCs w:val="18"/>
        </w:rPr>
        <w:tab/>
      </w:r>
      <w:proofErr w:type="spellStart"/>
      <w:r w:rsidRPr="00055113">
        <w:rPr>
          <w:sz w:val="18"/>
          <w:szCs w:val="18"/>
        </w:rPr>
        <w:t>с</w:t>
      </w:r>
      <w:proofErr w:type="gramStart"/>
      <w:r w:rsidRPr="00055113">
        <w:rPr>
          <w:sz w:val="18"/>
          <w:szCs w:val="18"/>
        </w:rPr>
        <w:t>.П</w:t>
      </w:r>
      <w:proofErr w:type="gramEnd"/>
      <w:r w:rsidRPr="00055113">
        <w:rPr>
          <w:sz w:val="18"/>
          <w:szCs w:val="18"/>
        </w:rPr>
        <w:t>ротопоповка</w:t>
      </w:r>
      <w:proofErr w:type="spellEnd"/>
    </w:p>
    <w:p w:rsidR="00055113" w:rsidRPr="00055113" w:rsidRDefault="00055113" w:rsidP="00055113">
      <w:pPr>
        <w:rPr>
          <w:sz w:val="18"/>
          <w:szCs w:val="18"/>
        </w:rPr>
      </w:pPr>
    </w:p>
    <w:p w:rsidR="00055113" w:rsidRPr="00055113" w:rsidRDefault="00055113" w:rsidP="00055113">
      <w:pPr>
        <w:jc w:val="both"/>
        <w:rPr>
          <w:sz w:val="18"/>
          <w:szCs w:val="18"/>
        </w:rPr>
      </w:pPr>
      <w:r w:rsidRPr="00055113">
        <w:rPr>
          <w:sz w:val="18"/>
          <w:szCs w:val="18"/>
        </w:rPr>
        <w:t xml:space="preserve">        О проведении отбора по предоставлению субсидии на возмещение части затрат юридическим лицам и индивидуальным предпринимателям по сбору,</w:t>
      </w:r>
    </w:p>
    <w:p w:rsidR="00055113" w:rsidRPr="00055113" w:rsidRDefault="00055113" w:rsidP="00055113">
      <w:pPr>
        <w:widowControl w:val="0"/>
        <w:autoSpaceDE w:val="0"/>
        <w:jc w:val="both"/>
        <w:rPr>
          <w:sz w:val="18"/>
          <w:szCs w:val="18"/>
        </w:rPr>
      </w:pPr>
      <w:r w:rsidRPr="00055113">
        <w:rPr>
          <w:sz w:val="18"/>
          <w:szCs w:val="18"/>
        </w:rPr>
        <w:t>хранению, первичной обработке и транспортировке молока на промышленную переработку</w:t>
      </w:r>
    </w:p>
    <w:p w:rsidR="00055113" w:rsidRPr="00055113" w:rsidRDefault="00055113" w:rsidP="00055113">
      <w:pPr>
        <w:widowControl w:val="0"/>
        <w:autoSpaceDE w:val="0"/>
        <w:jc w:val="both"/>
        <w:rPr>
          <w:sz w:val="18"/>
          <w:szCs w:val="18"/>
        </w:rPr>
      </w:pPr>
    </w:p>
    <w:p w:rsidR="00055113" w:rsidRPr="00055113" w:rsidRDefault="00055113" w:rsidP="00055113">
      <w:pPr>
        <w:jc w:val="both"/>
        <w:rPr>
          <w:sz w:val="18"/>
          <w:szCs w:val="18"/>
        </w:rPr>
      </w:pPr>
      <w:r w:rsidRPr="00055113">
        <w:rPr>
          <w:sz w:val="18"/>
          <w:szCs w:val="18"/>
        </w:rPr>
        <w:tab/>
        <w:t xml:space="preserve">В соответствии с пунктом 7 Порядка предоставлении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055113">
        <w:rPr>
          <w:sz w:val="18"/>
          <w:szCs w:val="18"/>
        </w:rPr>
        <w:t>Протопоповского</w:t>
      </w:r>
      <w:proofErr w:type="spellEnd"/>
      <w:r w:rsidRPr="00055113">
        <w:rPr>
          <w:sz w:val="18"/>
          <w:szCs w:val="18"/>
        </w:rPr>
        <w:t xml:space="preserve"> сельского поселения от 23 июля 2024 года № 72-п.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w:t>
      </w:r>
    </w:p>
    <w:p w:rsidR="00055113" w:rsidRPr="00487B24" w:rsidRDefault="00055113" w:rsidP="00055113">
      <w:pPr>
        <w:jc w:val="both"/>
        <w:rPr>
          <w:sz w:val="18"/>
          <w:szCs w:val="18"/>
        </w:rPr>
      </w:pPr>
    </w:p>
    <w:p w:rsidR="00055113" w:rsidRPr="00487B24" w:rsidRDefault="00055113" w:rsidP="00055113">
      <w:pPr>
        <w:jc w:val="both"/>
        <w:rPr>
          <w:sz w:val="18"/>
          <w:szCs w:val="18"/>
        </w:rPr>
      </w:pPr>
      <w:r w:rsidRPr="00487B24">
        <w:rPr>
          <w:sz w:val="18"/>
          <w:szCs w:val="18"/>
        </w:rPr>
        <w:t>ПОСТАНОВЛЯЕТ:</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1. Провести отбор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(далее соответственно – отбор, субсидия).</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1.Сроки проведения отбора - с 11 октября 2024 года по 1 ноября 2024 года.</w:t>
      </w:r>
    </w:p>
    <w:p w:rsidR="00055113" w:rsidRPr="00055113" w:rsidRDefault="00055113" w:rsidP="00055113">
      <w:pPr>
        <w:pStyle w:val="aff8"/>
        <w:widowControl w:val="0"/>
        <w:contextualSpacing/>
        <w:jc w:val="both"/>
        <w:rPr>
          <w:sz w:val="18"/>
          <w:szCs w:val="18"/>
          <w:lang w:eastAsia="ar-SA"/>
        </w:rPr>
      </w:pPr>
      <w:r w:rsidRPr="00055113">
        <w:rPr>
          <w:sz w:val="18"/>
          <w:szCs w:val="18"/>
          <w:lang w:eastAsia="ar-SA"/>
        </w:rPr>
        <w:t xml:space="preserve">              Дата и время начала подачи (приема) предложений (заявок) участников отбора – 1 октября 2024 года с 8.00 часов по местному времени.</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Дата и время окончания (приема) предложений (заявок) участников               отбора – 10 октября  2024 года 17.15 часов по местному времени</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 xml:space="preserve">2. Специалисту  разместить на официальном сайте Администрации </w:t>
      </w:r>
      <w:proofErr w:type="spellStart"/>
      <w:r w:rsidRPr="00055113">
        <w:rPr>
          <w:sz w:val="18"/>
          <w:szCs w:val="18"/>
          <w:lang w:eastAsia="ar-SA"/>
        </w:rPr>
        <w:t>Протопоповского</w:t>
      </w:r>
      <w:proofErr w:type="spellEnd"/>
      <w:r w:rsidRPr="00055113">
        <w:rPr>
          <w:sz w:val="18"/>
          <w:szCs w:val="18"/>
          <w:lang w:eastAsia="ar-SA"/>
        </w:rPr>
        <w:t xml:space="preserve"> сельского поселения  и едином портале бюджетной системы Российской Федерации в информационно-телекоммуникационной сети «Интернет»:</w:t>
      </w:r>
    </w:p>
    <w:p w:rsidR="00055113" w:rsidRPr="00055113" w:rsidRDefault="00055113" w:rsidP="00055113">
      <w:pPr>
        <w:pStyle w:val="2a"/>
        <w:widowControl w:val="0"/>
        <w:ind w:firstLine="737"/>
        <w:contextualSpacing/>
        <w:jc w:val="both"/>
        <w:rPr>
          <w:sz w:val="18"/>
          <w:szCs w:val="18"/>
          <w:lang w:eastAsia="ar-SA"/>
        </w:rPr>
      </w:pPr>
      <w:r w:rsidRPr="00055113">
        <w:rPr>
          <w:sz w:val="18"/>
          <w:szCs w:val="18"/>
          <w:lang w:eastAsia="ar-SA"/>
        </w:rPr>
        <w:t>1) объявление о проведении отбора в срок не позднее следующего          рабочего дня со дня принятия настоящего постановления;</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2) информацию о результатах отбора в течение 14 календарных дней со дня рассмотрения предложений (заявок).</w:t>
      </w:r>
    </w:p>
    <w:p w:rsidR="00055113" w:rsidRPr="00055113" w:rsidRDefault="00055113" w:rsidP="00055113">
      <w:pPr>
        <w:pStyle w:val="2a"/>
        <w:widowControl w:val="0"/>
        <w:ind w:firstLine="709"/>
        <w:contextualSpacing/>
        <w:jc w:val="both"/>
        <w:rPr>
          <w:sz w:val="18"/>
          <w:szCs w:val="18"/>
          <w:lang w:eastAsia="ar-SA"/>
        </w:rPr>
      </w:pPr>
      <w:r w:rsidRPr="00055113">
        <w:rPr>
          <w:sz w:val="18"/>
          <w:szCs w:val="18"/>
          <w:lang w:eastAsia="ar-SA"/>
        </w:rPr>
        <w:t>3. </w:t>
      </w:r>
      <w:proofErr w:type="gramStart"/>
      <w:r w:rsidRPr="00055113">
        <w:rPr>
          <w:sz w:val="18"/>
          <w:szCs w:val="18"/>
          <w:lang w:eastAsia="ar-SA"/>
        </w:rPr>
        <w:t>Контроль за</w:t>
      </w:r>
      <w:proofErr w:type="gramEnd"/>
      <w:r w:rsidRPr="00055113">
        <w:rPr>
          <w:sz w:val="18"/>
          <w:szCs w:val="18"/>
          <w:lang w:eastAsia="ar-SA"/>
        </w:rPr>
        <w:t xml:space="preserve"> исполнением настоящего постановления оставляю за собой.</w:t>
      </w:r>
    </w:p>
    <w:p w:rsidR="00055113" w:rsidRPr="00055113" w:rsidRDefault="00055113" w:rsidP="00055113">
      <w:pPr>
        <w:pStyle w:val="2a"/>
        <w:widowControl w:val="0"/>
        <w:ind w:firstLine="709"/>
        <w:contextualSpacing/>
        <w:jc w:val="both"/>
        <w:rPr>
          <w:sz w:val="18"/>
          <w:szCs w:val="18"/>
          <w:lang w:eastAsia="ar-SA"/>
        </w:rPr>
      </w:pPr>
    </w:p>
    <w:p w:rsidR="00055113" w:rsidRPr="00055113" w:rsidRDefault="00055113" w:rsidP="00055113">
      <w:pPr>
        <w:widowControl w:val="0"/>
        <w:ind w:left="-142"/>
        <w:contextualSpacing/>
        <w:jc w:val="both"/>
        <w:rPr>
          <w:bCs/>
          <w:iCs/>
          <w:sz w:val="18"/>
          <w:szCs w:val="18"/>
        </w:rPr>
      </w:pPr>
      <w:r w:rsidRPr="00055113">
        <w:rPr>
          <w:bCs/>
          <w:iCs/>
          <w:sz w:val="18"/>
          <w:szCs w:val="18"/>
        </w:rPr>
        <w:t xml:space="preserve">Глава </w:t>
      </w:r>
      <w:proofErr w:type="spellStart"/>
      <w:r w:rsidRPr="00055113">
        <w:rPr>
          <w:bCs/>
          <w:iCs/>
          <w:sz w:val="18"/>
          <w:szCs w:val="18"/>
        </w:rPr>
        <w:t>Протопоповского</w:t>
      </w:r>
      <w:proofErr w:type="spellEnd"/>
    </w:p>
    <w:p w:rsidR="00055113" w:rsidRDefault="00055113" w:rsidP="00055113">
      <w:pPr>
        <w:rPr>
          <w:b/>
          <w:sz w:val="18"/>
          <w:szCs w:val="18"/>
        </w:rPr>
      </w:pPr>
      <w:r w:rsidRPr="00055113">
        <w:rPr>
          <w:bCs/>
          <w:iCs/>
          <w:sz w:val="18"/>
          <w:szCs w:val="18"/>
        </w:rPr>
        <w:t xml:space="preserve">сельского поселения                                                                  </w:t>
      </w:r>
      <w:proofErr w:type="spellStart"/>
      <w:r w:rsidRPr="00055113">
        <w:rPr>
          <w:bCs/>
          <w:iCs/>
          <w:sz w:val="18"/>
          <w:szCs w:val="18"/>
        </w:rPr>
        <w:t>Г.О.Кин</w:t>
      </w:r>
      <w:proofErr w:type="spellEnd"/>
      <w:r w:rsidRPr="00055113">
        <w:rPr>
          <w:b/>
          <w:sz w:val="18"/>
          <w:szCs w:val="18"/>
        </w:rPr>
        <w:t xml:space="preserve">                                  </w:t>
      </w:r>
    </w:p>
    <w:p w:rsidR="00055113" w:rsidRDefault="00055113"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487B24" w:rsidRDefault="00487B24" w:rsidP="00055113">
      <w:pPr>
        <w:rPr>
          <w:b/>
          <w:sz w:val="18"/>
          <w:szCs w:val="18"/>
        </w:rPr>
      </w:pPr>
    </w:p>
    <w:p w:rsidR="00055113" w:rsidRPr="00055113" w:rsidRDefault="00487B24" w:rsidP="00055113">
      <w:pPr>
        <w:rPr>
          <w:b/>
          <w:sz w:val="18"/>
          <w:szCs w:val="18"/>
        </w:rPr>
      </w:pPr>
      <w:r>
        <w:rPr>
          <w:b/>
          <w:sz w:val="18"/>
          <w:szCs w:val="18"/>
        </w:rPr>
        <w:lastRenderedPageBreak/>
        <w:t xml:space="preserve">                </w:t>
      </w:r>
      <w:r w:rsidR="00055113" w:rsidRPr="00055113">
        <w:rPr>
          <w:b/>
          <w:sz w:val="18"/>
          <w:szCs w:val="18"/>
        </w:rPr>
        <w:t>СОВЕТ ПРОТОПОПОВСКОГО СЕЛЬСКОГО  ПОСЕЛЕНИЯ</w:t>
      </w:r>
    </w:p>
    <w:p w:rsidR="00055113" w:rsidRPr="00055113" w:rsidRDefault="00055113" w:rsidP="00055113">
      <w:pPr>
        <w:jc w:val="center"/>
        <w:rPr>
          <w:b/>
          <w:sz w:val="18"/>
          <w:szCs w:val="18"/>
        </w:rPr>
      </w:pPr>
      <w:proofErr w:type="spellStart"/>
      <w:r w:rsidRPr="00055113">
        <w:rPr>
          <w:b/>
          <w:sz w:val="18"/>
          <w:szCs w:val="18"/>
        </w:rPr>
        <w:t>Любинского</w:t>
      </w:r>
      <w:proofErr w:type="spellEnd"/>
      <w:r w:rsidRPr="00055113">
        <w:rPr>
          <w:b/>
          <w:sz w:val="18"/>
          <w:szCs w:val="18"/>
        </w:rPr>
        <w:t xml:space="preserve"> муниципального района</w:t>
      </w:r>
    </w:p>
    <w:p w:rsidR="00055113" w:rsidRPr="00055113" w:rsidRDefault="00055113" w:rsidP="00055113">
      <w:pPr>
        <w:jc w:val="center"/>
        <w:rPr>
          <w:b/>
          <w:sz w:val="18"/>
          <w:szCs w:val="18"/>
        </w:rPr>
      </w:pPr>
      <w:r w:rsidRPr="00055113">
        <w:rPr>
          <w:b/>
          <w:sz w:val="18"/>
          <w:szCs w:val="18"/>
        </w:rPr>
        <w:t>Омской области</w:t>
      </w:r>
    </w:p>
    <w:p w:rsidR="00055113" w:rsidRPr="00055113" w:rsidRDefault="00055113" w:rsidP="00055113">
      <w:pPr>
        <w:jc w:val="center"/>
        <w:rPr>
          <w:b/>
          <w:sz w:val="18"/>
          <w:szCs w:val="18"/>
        </w:rPr>
      </w:pPr>
      <w:r w:rsidRPr="00055113">
        <w:rPr>
          <w:b/>
          <w:sz w:val="18"/>
          <w:szCs w:val="18"/>
        </w:rPr>
        <w:t xml:space="preserve">  </w:t>
      </w:r>
    </w:p>
    <w:p w:rsidR="00055113" w:rsidRPr="00055113" w:rsidRDefault="00055113" w:rsidP="00055113">
      <w:pPr>
        <w:jc w:val="center"/>
        <w:rPr>
          <w:b/>
          <w:sz w:val="18"/>
          <w:szCs w:val="18"/>
        </w:rPr>
      </w:pPr>
      <w:r w:rsidRPr="00055113">
        <w:rPr>
          <w:b/>
          <w:sz w:val="18"/>
          <w:szCs w:val="18"/>
        </w:rPr>
        <w:t>РЕШЕНИЕ</w:t>
      </w:r>
    </w:p>
    <w:p w:rsidR="00055113" w:rsidRPr="00055113" w:rsidRDefault="00055113" w:rsidP="00055113">
      <w:pPr>
        <w:pStyle w:val="a6"/>
        <w:rPr>
          <w:sz w:val="18"/>
          <w:szCs w:val="18"/>
        </w:rPr>
      </w:pPr>
    </w:p>
    <w:p w:rsidR="00055113" w:rsidRPr="00055113" w:rsidRDefault="00055113" w:rsidP="00055113">
      <w:pPr>
        <w:pStyle w:val="a6"/>
        <w:rPr>
          <w:sz w:val="18"/>
          <w:szCs w:val="18"/>
        </w:rPr>
      </w:pPr>
      <w:r w:rsidRPr="00055113">
        <w:rPr>
          <w:sz w:val="18"/>
          <w:szCs w:val="18"/>
        </w:rPr>
        <w:t xml:space="preserve">30. 09. 2024 года  № 34                                                                                        </w:t>
      </w:r>
      <w:r w:rsidR="00487B24">
        <w:rPr>
          <w:sz w:val="18"/>
          <w:szCs w:val="18"/>
        </w:rPr>
        <w:t xml:space="preserve">     </w:t>
      </w:r>
      <w:r w:rsidRPr="00055113">
        <w:rPr>
          <w:sz w:val="18"/>
          <w:szCs w:val="18"/>
        </w:rPr>
        <w:t xml:space="preserve">с. </w:t>
      </w:r>
      <w:proofErr w:type="spellStart"/>
      <w:r w:rsidRPr="00055113">
        <w:rPr>
          <w:sz w:val="18"/>
          <w:szCs w:val="18"/>
        </w:rPr>
        <w:t>Протопоповка</w:t>
      </w:r>
      <w:proofErr w:type="spellEnd"/>
    </w:p>
    <w:p w:rsidR="00055113" w:rsidRPr="00055113" w:rsidRDefault="00055113" w:rsidP="00055113">
      <w:pPr>
        <w:pStyle w:val="a6"/>
        <w:rPr>
          <w:sz w:val="18"/>
          <w:szCs w:val="18"/>
        </w:rPr>
      </w:pPr>
    </w:p>
    <w:p w:rsidR="00055113" w:rsidRPr="00055113" w:rsidRDefault="00055113" w:rsidP="00055113">
      <w:pPr>
        <w:jc w:val="both"/>
        <w:rPr>
          <w:sz w:val="18"/>
          <w:szCs w:val="18"/>
        </w:rPr>
      </w:pPr>
      <w:r w:rsidRPr="00055113">
        <w:rPr>
          <w:sz w:val="18"/>
          <w:szCs w:val="18"/>
        </w:rPr>
        <w:t xml:space="preserve">            Об утверждении проекта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назначении публичных слушаний по проекту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            В соответствии с Федеральным законом от 6 октября 2003 года № 131-ФЗ «Об общих принципах организации местного самоуправления в Российской Федерации», Уставом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Совет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rPr>
          <w:sz w:val="18"/>
          <w:szCs w:val="18"/>
        </w:rPr>
      </w:pPr>
      <w:r w:rsidRPr="00055113">
        <w:rPr>
          <w:sz w:val="18"/>
          <w:szCs w:val="18"/>
        </w:rPr>
        <w:t>РЕШИЛ</w:t>
      </w:r>
      <w:proofErr w:type="gramStart"/>
      <w:r w:rsidRPr="00055113">
        <w:rPr>
          <w:sz w:val="18"/>
          <w:szCs w:val="18"/>
        </w:rPr>
        <w:t xml:space="preserve"> :</w:t>
      </w:r>
      <w:proofErr w:type="gramEnd"/>
    </w:p>
    <w:p w:rsidR="00055113" w:rsidRPr="00055113" w:rsidRDefault="00055113" w:rsidP="00055113">
      <w:pPr>
        <w:numPr>
          <w:ilvl w:val="0"/>
          <w:numId w:val="19"/>
        </w:numPr>
        <w:suppressAutoHyphens w:val="0"/>
        <w:ind w:left="180" w:firstLine="525"/>
        <w:jc w:val="both"/>
        <w:rPr>
          <w:sz w:val="18"/>
          <w:szCs w:val="18"/>
        </w:rPr>
      </w:pPr>
      <w:r w:rsidRPr="00055113">
        <w:rPr>
          <w:sz w:val="18"/>
          <w:szCs w:val="18"/>
        </w:rPr>
        <w:t xml:space="preserve">Утвердить проект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w:t>
      </w:r>
      <w:proofErr w:type="gramStart"/>
      <w:r w:rsidRPr="00055113">
        <w:rPr>
          <w:sz w:val="18"/>
          <w:szCs w:val="18"/>
        </w:rPr>
        <w:t>согласно приложения</w:t>
      </w:r>
      <w:proofErr w:type="gramEnd"/>
      <w:r w:rsidRPr="00055113">
        <w:rPr>
          <w:sz w:val="18"/>
          <w:szCs w:val="18"/>
        </w:rPr>
        <w:t>;</w:t>
      </w:r>
    </w:p>
    <w:p w:rsidR="00055113" w:rsidRPr="00055113" w:rsidRDefault="00055113" w:rsidP="00055113">
      <w:pPr>
        <w:tabs>
          <w:tab w:val="left" w:pos="6237"/>
        </w:tabs>
        <w:ind w:firstLine="708"/>
        <w:jc w:val="both"/>
        <w:rPr>
          <w:sz w:val="18"/>
          <w:szCs w:val="18"/>
        </w:rPr>
      </w:pPr>
      <w:r w:rsidRPr="00055113">
        <w:rPr>
          <w:sz w:val="18"/>
          <w:szCs w:val="18"/>
        </w:rPr>
        <w:t xml:space="preserve">2. Провести публичные слушания по проекту решения Совета </w:t>
      </w:r>
      <w:proofErr w:type="spellStart"/>
      <w:r w:rsidRPr="00055113">
        <w:rPr>
          <w:sz w:val="18"/>
          <w:szCs w:val="18"/>
        </w:rPr>
        <w:t>Протопоповского</w:t>
      </w:r>
      <w:proofErr w:type="spellEnd"/>
      <w:r w:rsidRPr="00055113">
        <w:rPr>
          <w:sz w:val="18"/>
          <w:szCs w:val="18"/>
        </w:rPr>
        <w:t xml:space="preserve"> сельского поселения «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района Омской области 05 ноября 2024 года, в 14 часов 30 мин, место проведения публичных слушаний -   в здании </w:t>
      </w:r>
      <w:proofErr w:type="spellStart"/>
      <w:r w:rsidRPr="00055113">
        <w:rPr>
          <w:sz w:val="18"/>
          <w:szCs w:val="18"/>
        </w:rPr>
        <w:t>сДК</w:t>
      </w:r>
      <w:proofErr w:type="spellEnd"/>
      <w:r w:rsidRPr="00055113">
        <w:rPr>
          <w:sz w:val="18"/>
          <w:szCs w:val="18"/>
        </w:rPr>
        <w:t xml:space="preserve"> с. </w:t>
      </w:r>
      <w:proofErr w:type="spellStart"/>
      <w:r w:rsidRPr="00055113">
        <w:rPr>
          <w:sz w:val="18"/>
          <w:szCs w:val="18"/>
        </w:rPr>
        <w:t>Протопоповка</w:t>
      </w:r>
      <w:proofErr w:type="spellEnd"/>
      <w:r w:rsidRPr="00055113">
        <w:rPr>
          <w:sz w:val="18"/>
          <w:szCs w:val="18"/>
        </w:rPr>
        <w:t xml:space="preserve">;  </w:t>
      </w:r>
    </w:p>
    <w:p w:rsidR="00055113" w:rsidRPr="00055113" w:rsidRDefault="00055113" w:rsidP="00055113">
      <w:pPr>
        <w:ind w:firstLine="708"/>
        <w:jc w:val="both"/>
        <w:rPr>
          <w:sz w:val="18"/>
          <w:szCs w:val="18"/>
        </w:rPr>
      </w:pPr>
      <w:r w:rsidRPr="00055113">
        <w:rPr>
          <w:sz w:val="18"/>
          <w:szCs w:val="18"/>
        </w:rPr>
        <w:t>3.  Создать рабочую группу по организации и проведению публичных слушаний в составе: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59"/>
        <w:gridCol w:w="3828"/>
      </w:tblGrid>
      <w:tr w:rsidR="00055113" w:rsidRPr="00055113" w:rsidTr="0088373B">
        <w:trPr>
          <w:trHeight w:val="695"/>
        </w:trPr>
        <w:tc>
          <w:tcPr>
            <w:tcW w:w="4785"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jc w:val="both"/>
              <w:rPr>
                <w:rFonts w:eastAsia="Calibri"/>
                <w:sz w:val="18"/>
                <w:szCs w:val="18"/>
              </w:rPr>
            </w:pPr>
            <w:proofErr w:type="spellStart"/>
            <w:r w:rsidRPr="00055113">
              <w:rPr>
                <w:sz w:val="18"/>
                <w:szCs w:val="18"/>
              </w:rPr>
              <w:t>Кин</w:t>
            </w:r>
            <w:proofErr w:type="spellEnd"/>
            <w:r w:rsidRPr="00055113">
              <w:rPr>
                <w:sz w:val="18"/>
                <w:szCs w:val="18"/>
              </w:rPr>
              <w:t xml:space="preserve"> Галина </w:t>
            </w:r>
            <w:proofErr w:type="spellStart"/>
            <w:r w:rsidRPr="00055113">
              <w:rPr>
                <w:sz w:val="18"/>
                <w:szCs w:val="18"/>
              </w:rPr>
              <w:t>Оттовна</w:t>
            </w:r>
            <w:proofErr w:type="spellEnd"/>
          </w:p>
        </w:tc>
        <w:tc>
          <w:tcPr>
            <w:tcW w:w="4786"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jc w:val="both"/>
              <w:rPr>
                <w:rFonts w:eastAsia="Calibri"/>
                <w:sz w:val="18"/>
                <w:szCs w:val="18"/>
              </w:rPr>
            </w:pPr>
            <w:r w:rsidRPr="00055113">
              <w:rPr>
                <w:sz w:val="18"/>
                <w:szCs w:val="18"/>
              </w:rPr>
              <w:t xml:space="preserve">Глава </w:t>
            </w:r>
            <w:proofErr w:type="spellStart"/>
            <w:r w:rsidRPr="00055113">
              <w:rPr>
                <w:sz w:val="18"/>
                <w:szCs w:val="18"/>
              </w:rPr>
              <w:t>Протопоповского</w:t>
            </w:r>
            <w:proofErr w:type="spellEnd"/>
            <w:r w:rsidRPr="00055113">
              <w:rPr>
                <w:sz w:val="18"/>
                <w:szCs w:val="18"/>
              </w:rPr>
              <w:t xml:space="preserve"> сельского поселения</w:t>
            </w:r>
          </w:p>
        </w:tc>
      </w:tr>
      <w:tr w:rsidR="00055113" w:rsidRPr="00055113" w:rsidTr="0088373B">
        <w:trPr>
          <w:trHeight w:val="669"/>
        </w:trPr>
        <w:tc>
          <w:tcPr>
            <w:tcW w:w="4785"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jc w:val="both"/>
              <w:rPr>
                <w:rFonts w:eastAsia="Calibri"/>
                <w:sz w:val="18"/>
                <w:szCs w:val="18"/>
              </w:rPr>
            </w:pPr>
            <w:proofErr w:type="spellStart"/>
            <w:r w:rsidRPr="00055113">
              <w:rPr>
                <w:sz w:val="18"/>
                <w:szCs w:val="18"/>
              </w:rPr>
              <w:t>Шлейхер</w:t>
            </w:r>
            <w:proofErr w:type="spellEnd"/>
            <w:r w:rsidRPr="00055113">
              <w:rPr>
                <w:sz w:val="18"/>
                <w:szCs w:val="18"/>
              </w:rPr>
              <w:t xml:space="preserve"> </w:t>
            </w:r>
            <w:proofErr w:type="spellStart"/>
            <w:r w:rsidRPr="00055113">
              <w:rPr>
                <w:sz w:val="18"/>
                <w:szCs w:val="18"/>
              </w:rPr>
              <w:t>Ульяна</w:t>
            </w:r>
            <w:proofErr w:type="spellEnd"/>
            <w:r w:rsidRPr="00055113">
              <w:rPr>
                <w:sz w:val="18"/>
                <w:szCs w:val="18"/>
              </w:rPr>
              <w:t xml:space="preserve"> Николаевна</w:t>
            </w:r>
          </w:p>
        </w:tc>
        <w:tc>
          <w:tcPr>
            <w:tcW w:w="4786"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jc w:val="both"/>
              <w:rPr>
                <w:rFonts w:eastAsia="Calibri"/>
                <w:sz w:val="18"/>
                <w:szCs w:val="18"/>
              </w:rPr>
            </w:pPr>
            <w:r w:rsidRPr="00055113">
              <w:rPr>
                <w:sz w:val="18"/>
                <w:szCs w:val="18"/>
              </w:rPr>
              <w:t xml:space="preserve">Депутат Совета </w:t>
            </w:r>
            <w:proofErr w:type="spellStart"/>
            <w:r w:rsidRPr="00055113">
              <w:rPr>
                <w:sz w:val="18"/>
                <w:szCs w:val="18"/>
              </w:rPr>
              <w:t>Протопоповского</w:t>
            </w:r>
            <w:proofErr w:type="spellEnd"/>
            <w:r w:rsidRPr="00055113">
              <w:rPr>
                <w:sz w:val="18"/>
                <w:szCs w:val="18"/>
              </w:rPr>
              <w:t xml:space="preserve"> сельского поселения</w:t>
            </w:r>
          </w:p>
        </w:tc>
      </w:tr>
      <w:tr w:rsidR="00055113" w:rsidRPr="00055113" w:rsidTr="0088373B">
        <w:trPr>
          <w:trHeight w:val="489"/>
        </w:trPr>
        <w:tc>
          <w:tcPr>
            <w:tcW w:w="4785"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jc w:val="both"/>
              <w:rPr>
                <w:rFonts w:eastAsia="Calibri"/>
                <w:sz w:val="18"/>
                <w:szCs w:val="18"/>
              </w:rPr>
            </w:pPr>
            <w:proofErr w:type="spellStart"/>
            <w:r w:rsidRPr="00055113">
              <w:rPr>
                <w:sz w:val="18"/>
                <w:szCs w:val="18"/>
              </w:rPr>
              <w:t>Едельскова</w:t>
            </w:r>
            <w:proofErr w:type="spellEnd"/>
            <w:r w:rsidRPr="00055113">
              <w:rPr>
                <w:sz w:val="18"/>
                <w:szCs w:val="18"/>
              </w:rPr>
              <w:t xml:space="preserve"> Ольга Владимировна</w:t>
            </w:r>
          </w:p>
        </w:tc>
        <w:tc>
          <w:tcPr>
            <w:tcW w:w="4786" w:type="dxa"/>
            <w:tcBorders>
              <w:top w:val="single" w:sz="4" w:space="0" w:color="auto"/>
              <w:left w:val="single" w:sz="4" w:space="0" w:color="auto"/>
              <w:bottom w:val="single" w:sz="4" w:space="0" w:color="auto"/>
              <w:right w:val="single" w:sz="4" w:space="0" w:color="auto"/>
            </w:tcBorders>
            <w:hideMark/>
          </w:tcPr>
          <w:p w:rsidR="00055113" w:rsidRPr="00055113" w:rsidRDefault="00055113" w:rsidP="0088373B">
            <w:pPr>
              <w:rPr>
                <w:rFonts w:eastAsia="Calibri"/>
                <w:sz w:val="18"/>
                <w:szCs w:val="18"/>
              </w:rPr>
            </w:pPr>
            <w:r w:rsidRPr="00055113">
              <w:rPr>
                <w:sz w:val="18"/>
                <w:szCs w:val="18"/>
              </w:rPr>
              <w:t xml:space="preserve">Депутат Совета </w:t>
            </w:r>
            <w:proofErr w:type="spellStart"/>
            <w:r w:rsidRPr="00055113">
              <w:rPr>
                <w:sz w:val="18"/>
                <w:szCs w:val="18"/>
              </w:rPr>
              <w:t>Протопоповского</w:t>
            </w:r>
            <w:proofErr w:type="spellEnd"/>
            <w:r w:rsidRPr="00055113">
              <w:rPr>
                <w:sz w:val="18"/>
                <w:szCs w:val="18"/>
              </w:rPr>
              <w:t xml:space="preserve"> сельского поселения</w:t>
            </w:r>
          </w:p>
        </w:tc>
      </w:tr>
    </w:tbl>
    <w:p w:rsidR="00055113" w:rsidRPr="00055113" w:rsidRDefault="00055113" w:rsidP="00055113">
      <w:pPr>
        <w:jc w:val="both"/>
        <w:rPr>
          <w:sz w:val="18"/>
          <w:szCs w:val="18"/>
        </w:rPr>
      </w:pPr>
      <w:r w:rsidRPr="00055113">
        <w:rPr>
          <w:sz w:val="18"/>
          <w:szCs w:val="18"/>
        </w:rPr>
        <w:t xml:space="preserve">        </w:t>
      </w:r>
    </w:p>
    <w:p w:rsidR="00055113" w:rsidRPr="00055113" w:rsidRDefault="00055113" w:rsidP="00055113">
      <w:pPr>
        <w:jc w:val="both"/>
        <w:rPr>
          <w:rFonts w:eastAsia="Calibri"/>
          <w:sz w:val="18"/>
          <w:szCs w:val="18"/>
        </w:rPr>
      </w:pPr>
      <w:r w:rsidRPr="00055113">
        <w:rPr>
          <w:sz w:val="18"/>
          <w:szCs w:val="18"/>
        </w:rPr>
        <w:t xml:space="preserve"> 4. Заявки на выступления в публичных слушаниях направляются в Администрацию </w:t>
      </w:r>
      <w:proofErr w:type="spellStart"/>
      <w:r w:rsidRPr="00055113">
        <w:rPr>
          <w:sz w:val="18"/>
          <w:szCs w:val="18"/>
        </w:rPr>
        <w:t>Протопоповского</w:t>
      </w:r>
      <w:proofErr w:type="spellEnd"/>
      <w:r w:rsidRPr="00055113">
        <w:rPr>
          <w:sz w:val="18"/>
          <w:szCs w:val="18"/>
        </w:rPr>
        <w:t xml:space="preserve"> сельского поселения  до 05 ноября 2024 года включительно;                                                                                                                  5. Опубликовать проект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одновременно:</w:t>
      </w:r>
      <w:r w:rsidRPr="00055113">
        <w:rPr>
          <w:b/>
          <w:sz w:val="18"/>
          <w:szCs w:val="18"/>
        </w:rPr>
        <w:t xml:space="preserve"> </w:t>
      </w:r>
      <w:r w:rsidRPr="00055113">
        <w:rPr>
          <w:sz w:val="18"/>
          <w:szCs w:val="18"/>
        </w:rPr>
        <w:t xml:space="preserve">«Порядок участия граждан в обсуждении проекта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«Порядок учета предложений по проекту  Решения «О внесении изменений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в бюллетене «</w:t>
      </w:r>
      <w:proofErr w:type="spellStart"/>
      <w:r w:rsidRPr="00055113">
        <w:rPr>
          <w:sz w:val="18"/>
          <w:szCs w:val="18"/>
        </w:rPr>
        <w:t>Протопоповский</w:t>
      </w:r>
      <w:proofErr w:type="spellEnd"/>
      <w:r w:rsidRPr="00055113">
        <w:rPr>
          <w:sz w:val="18"/>
          <w:szCs w:val="18"/>
        </w:rPr>
        <w:t xml:space="preserve"> муниципальный вестник</w:t>
      </w:r>
    </w:p>
    <w:p w:rsidR="00055113" w:rsidRPr="00055113" w:rsidRDefault="00055113" w:rsidP="00055113">
      <w:pPr>
        <w:jc w:val="both"/>
        <w:rPr>
          <w:sz w:val="18"/>
          <w:szCs w:val="18"/>
        </w:rPr>
      </w:pP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Глава </w:t>
      </w:r>
      <w:proofErr w:type="spellStart"/>
      <w:r w:rsidRPr="00055113">
        <w:rPr>
          <w:sz w:val="18"/>
          <w:szCs w:val="18"/>
        </w:rPr>
        <w:t>Протопоповского</w:t>
      </w:r>
      <w:proofErr w:type="spellEnd"/>
    </w:p>
    <w:p w:rsidR="00055113" w:rsidRPr="00055113" w:rsidRDefault="00055113" w:rsidP="00055113">
      <w:pPr>
        <w:jc w:val="both"/>
        <w:rPr>
          <w:sz w:val="18"/>
          <w:szCs w:val="18"/>
        </w:rPr>
      </w:pPr>
      <w:r w:rsidRPr="00055113">
        <w:rPr>
          <w:sz w:val="18"/>
          <w:szCs w:val="18"/>
        </w:rPr>
        <w:t xml:space="preserve">сельского поселения                                                                                                      </w:t>
      </w:r>
      <w:proofErr w:type="spellStart"/>
      <w:r w:rsidRPr="00055113">
        <w:rPr>
          <w:sz w:val="18"/>
          <w:szCs w:val="18"/>
        </w:rPr>
        <w:t>Г.О.Кин</w:t>
      </w:r>
      <w:proofErr w:type="spellEnd"/>
      <w:r w:rsidRPr="00055113">
        <w:rPr>
          <w:sz w:val="18"/>
          <w:szCs w:val="18"/>
        </w:rPr>
        <w:t xml:space="preserve">                                                                                               </w:t>
      </w:r>
    </w:p>
    <w:p w:rsidR="00055113" w:rsidRPr="00055113" w:rsidRDefault="00055113" w:rsidP="00055113">
      <w:pPr>
        <w:jc w:val="both"/>
        <w:rPr>
          <w:sz w:val="18"/>
          <w:szCs w:val="18"/>
        </w:rPr>
      </w:pPr>
    </w:p>
    <w:p w:rsidR="00487B24" w:rsidRDefault="00487B24" w:rsidP="00055113">
      <w:pPr>
        <w:jc w:val="right"/>
        <w:rPr>
          <w:sz w:val="18"/>
          <w:szCs w:val="18"/>
        </w:rPr>
      </w:pPr>
    </w:p>
    <w:p w:rsidR="00487B24" w:rsidRDefault="00487B24" w:rsidP="00055113">
      <w:pPr>
        <w:jc w:val="right"/>
        <w:rPr>
          <w:sz w:val="18"/>
          <w:szCs w:val="18"/>
        </w:rPr>
      </w:pPr>
    </w:p>
    <w:p w:rsidR="00487B24" w:rsidRDefault="00487B24" w:rsidP="00055113">
      <w:pPr>
        <w:jc w:val="right"/>
        <w:rPr>
          <w:sz w:val="18"/>
          <w:szCs w:val="18"/>
        </w:rPr>
      </w:pPr>
    </w:p>
    <w:p w:rsidR="00055113" w:rsidRPr="00055113" w:rsidRDefault="00055113" w:rsidP="00055113">
      <w:pPr>
        <w:jc w:val="right"/>
        <w:rPr>
          <w:sz w:val="18"/>
          <w:szCs w:val="18"/>
        </w:rPr>
      </w:pPr>
      <w:r w:rsidRPr="00055113">
        <w:rPr>
          <w:sz w:val="18"/>
          <w:szCs w:val="18"/>
        </w:rPr>
        <w:t>Приложение к решению Совета</w:t>
      </w:r>
    </w:p>
    <w:p w:rsidR="00055113" w:rsidRPr="00055113" w:rsidRDefault="00055113" w:rsidP="00055113">
      <w:pPr>
        <w:jc w:val="right"/>
        <w:rPr>
          <w:sz w:val="18"/>
          <w:szCs w:val="18"/>
        </w:rPr>
      </w:pPr>
      <w:r w:rsidRPr="00055113">
        <w:rPr>
          <w:sz w:val="18"/>
          <w:szCs w:val="18"/>
        </w:rPr>
        <w:t xml:space="preserve">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center"/>
        <w:rPr>
          <w:sz w:val="18"/>
          <w:szCs w:val="18"/>
        </w:rPr>
      </w:pPr>
    </w:p>
    <w:p w:rsidR="00055113" w:rsidRPr="00055113" w:rsidRDefault="00055113" w:rsidP="00055113">
      <w:pPr>
        <w:jc w:val="center"/>
        <w:rPr>
          <w:sz w:val="18"/>
          <w:szCs w:val="18"/>
        </w:rPr>
      </w:pPr>
      <w:r w:rsidRPr="00055113">
        <w:rPr>
          <w:sz w:val="18"/>
          <w:szCs w:val="18"/>
        </w:rPr>
        <w:t>Порядок     учета предложений по проекту</w:t>
      </w:r>
    </w:p>
    <w:p w:rsidR="00055113" w:rsidRPr="00055113" w:rsidRDefault="00055113" w:rsidP="00055113">
      <w:pPr>
        <w:jc w:val="center"/>
        <w:rPr>
          <w:sz w:val="18"/>
          <w:szCs w:val="18"/>
        </w:rPr>
      </w:pPr>
      <w:r w:rsidRPr="00055113">
        <w:rPr>
          <w:sz w:val="18"/>
          <w:szCs w:val="18"/>
        </w:rPr>
        <w:t xml:space="preserve">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w:t>
      </w:r>
    </w:p>
    <w:p w:rsidR="00055113" w:rsidRPr="00055113" w:rsidRDefault="00055113" w:rsidP="00055113">
      <w:pPr>
        <w:rPr>
          <w:sz w:val="18"/>
          <w:szCs w:val="18"/>
        </w:rPr>
      </w:pPr>
    </w:p>
    <w:p w:rsidR="00055113" w:rsidRPr="00055113" w:rsidRDefault="00055113" w:rsidP="00055113">
      <w:pPr>
        <w:jc w:val="both"/>
        <w:rPr>
          <w:sz w:val="18"/>
          <w:szCs w:val="18"/>
        </w:rPr>
      </w:pPr>
      <w:r w:rsidRPr="00055113">
        <w:rPr>
          <w:sz w:val="18"/>
          <w:szCs w:val="18"/>
        </w:rPr>
        <w:t xml:space="preserve">          </w:t>
      </w:r>
      <w:proofErr w:type="gramStart"/>
      <w:r w:rsidRPr="00055113">
        <w:rPr>
          <w:sz w:val="18"/>
          <w:szCs w:val="18"/>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Законодательства Омской области, нормативными правовыми актами органов местного самоуправления </w:t>
      </w:r>
      <w:proofErr w:type="spellStart"/>
      <w:r w:rsidRPr="00055113">
        <w:rPr>
          <w:sz w:val="18"/>
          <w:szCs w:val="18"/>
        </w:rPr>
        <w:t>Любинского</w:t>
      </w:r>
      <w:proofErr w:type="spellEnd"/>
      <w:r w:rsidRPr="00055113">
        <w:rPr>
          <w:sz w:val="18"/>
          <w:szCs w:val="18"/>
        </w:rPr>
        <w:t xml:space="preserve"> муниципального района и регулирует порядок внесения, рассмотрения и учета предложений по опубликованному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w:t>
      </w:r>
      <w:proofErr w:type="gramEnd"/>
    </w:p>
    <w:p w:rsidR="00055113" w:rsidRPr="00055113" w:rsidRDefault="00055113" w:rsidP="00055113">
      <w:pPr>
        <w:jc w:val="both"/>
        <w:rPr>
          <w:sz w:val="18"/>
          <w:szCs w:val="18"/>
        </w:rPr>
      </w:pPr>
      <w:r w:rsidRPr="00055113">
        <w:rPr>
          <w:sz w:val="18"/>
          <w:szCs w:val="18"/>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055113">
        <w:rPr>
          <w:sz w:val="18"/>
          <w:szCs w:val="18"/>
        </w:rPr>
        <w:t>Протопоповского</w:t>
      </w:r>
      <w:proofErr w:type="spellEnd"/>
      <w:r w:rsidRPr="00055113">
        <w:rPr>
          <w:sz w:val="18"/>
          <w:szCs w:val="18"/>
        </w:rPr>
        <w:t xml:space="preserve"> сельского поселения конституционного права на местное самоуправление.</w:t>
      </w:r>
    </w:p>
    <w:p w:rsidR="00055113" w:rsidRPr="00055113" w:rsidRDefault="00055113" w:rsidP="00055113">
      <w:pPr>
        <w:rPr>
          <w:sz w:val="18"/>
          <w:szCs w:val="18"/>
        </w:rPr>
      </w:pPr>
    </w:p>
    <w:p w:rsidR="00055113" w:rsidRPr="00055113" w:rsidRDefault="00055113" w:rsidP="00055113">
      <w:pPr>
        <w:jc w:val="center"/>
        <w:rPr>
          <w:sz w:val="18"/>
          <w:szCs w:val="18"/>
        </w:rPr>
      </w:pPr>
      <w:r w:rsidRPr="00055113">
        <w:rPr>
          <w:sz w:val="18"/>
          <w:szCs w:val="18"/>
        </w:rPr>
        <w:sym w:font="Symbol" w:char="0049"/>
      </w:r>
      <w:r w:rsidRPr="00055113">
        <w:rPr>
          <w:sz w:val="18"/>
          <w:szCs w:val="18"/>
        </w:rPr>
        <w:t>. Общие положения</w:t>
      </w:r>
    </w:p>
    <w:p w:rsidR="00055113" w:rsidRPr="00055113" w:rsidRDefault="00055113" w:rsidP="00055113">
      <w:pPr>
        <w:jc w:val="both"/>
        <w:rPr>
          <w:sz w:val="18"/>
          <w:szCs w:val="18"/>
        </w:rPr>
      </w:pPr>
      <w:r w:rsidRPr="00055113">
        <w:rPr>
          <w:sz w:val="18"/>
          <w:szCs w:val="18"/>
        </w:rPr>
        <w:t xml:space="preserve">1.1. Предложения о дополнениях и изменениях по опубликованному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могут вноситься по результатам:</w:t>
      </w:r>
    </w:p>
    <w:p w:rsidR="00055113" w:rsidRPr="00055113" w:rsidRDefault="00055113" w:rsidP="00055113">
      <w:pPr>
        <w:jc w:val="both"/>
        <w:rPr>
          <w:sz w:val="18"/>
          <w:szCs w:val="18"/>
        </w:rPr>
      </w:pPr>
      <w:r w:rsidRPr="00055113">
        <w:rPr>
          <w:sz w:val="18"/>
          <w:szCs w:val="18"/>
        </w:rPr>
        <w:t>1) проведения собраний граждан по месту жительства;</w:t>
      </w:r>
    </w:p>
    <w:p w:rsidR="00055113" w:rsidRPr="00055113" w:rsidRDefault="00055113" w:rsidP="00055113">
      <w:pPr>
        <w:jc w:val="both"/>
        <w:rPr>
          <w:sz w:val="18"/>
          <w:szCs w:val="18"/>
        </w:rPr>
      </w:pPr>
      <w:r w:rsidRPr="00055113">
        <w:rPr>
          <w:sz w:val="18"/>
          <w:szCs w:val="18"/>
        </w:rPr>
        <w:t xml:space="preserve">2) массового обсуждения Устава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3) проведения публичных слушаний по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
    <w:p w:rsidR="00055113" w:rsidRPr="00055113" w:rsidRDefault="00055113" w:rsidP="00055113">
      <w:pPr>
        <w:jc w:val="both"/>
        <w:rPr>
          <w:sz w:val="18"/>
          <w:szCs w:val="18"/>
        </w:rPr>
      </w:pPr>
      <w:r w:rsidRPr="00055113">
        <w:rPr>
          <w:sz w:val="18"/>
          <w:szCs w:val="18"/>
        </w:rPr>
        <w:t xml:space="preserve">1.2. Предложения о дополнениях и изменениях по опубликованному проекту новой редакции Устава </w:t>
      </w:r>
      <w:proofErr w:type="spellStart"/>
      <w:r w:rsidRPr="00055113">
        <w:rPr>
          <w:sz w:val="18"/>
          <w:szCs w:val="18"/>
        </w:rPr>
        <w:t>Протопоповского</w:t>
      </w:r>
      <w:proofErr w:type="spellEnd"/>
      <w:r w:rsidRPr="00055113">
        <w:rPr>
          <w:sz w:val="18"/>
          <w:szCs w:val="18"/>
        </w:rPr>
        <w:t xml:space="preserve"> сельского поселения, выдвинутые по результатам мероприятий, указанных в пункте 1.1 настоящего Порядка, указываются в протоколе проведения соответствующего мероприятия, которые передаются в Уставную комиссию, созданную администрацией </w:t>
      </w:r>
      <w:proofErr w:type="spellStart"/>
      <w:r w:rsidRPr="00055113">
        <w:rPr>
          <w:sz w:val="18"/>
          <w:szCs w:val="18"/>
        </w:rPr>
        <w:t>Протопоповского</w:t>
      </w:r>
      <w:proofErr w:type="spellEnd"/>
      <w:r w:rsidRPr="00055113">
        <w:rPr>
          <w:sz w:val="18"/>
          <w:szCs w:val="18"/>
        </w:rPr>
        <w:t xml:space="preserve"> сельского поселения (далее – Уставная комиссия).</w:t>
      </w:r>
    </w:p>
    <w:p w:rsidR="00055113" w:rsidRPr="00055113" w:rsidRDefault="00055113" w:rsidP="00055113">
      <w:pPr>
        <w:jc w:val="both"/>
        <w:rPr>
          <w:sz w:val="18"/>
          <w:szCs w:val="18"/>
        </w:rPr>
      </w:pPr>
      <w:r w:rsidRPr="00055113">
        <w:rPr>
          <w:sz w:val="18"/>
          <w:szCs w:val="18"/>
        </w:rPr>
        <w:t xml:space="preserve">1.3. Предложения о дополнениях и изменениях к опубликованному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также могут </w:t>
      </w:r>
      <w:proofErr w:type="gramStart"/>
      <w:r w:rsidRPr="00055113">
        <w:rPr>
          <w:sz w:val="18"/>
          <w:szCs w:val="18"/>
        </w:rPr>
        <w:t>вносится</w:t>
      </w:r>
      <w:proofErr w:type="gramEnd"/>
      <w:r w:rsidRPr="00055113">
        <w:rPr>
          <w:sz w:val="18"/>
          <w:szCs w:val="18"/>
        </w:rPr>
        <w:t xml:space="preserve">: </w:t>
      </w:r>
    </w:p>
    <w:p w:rsidR="00055113" w:rsidRPr="00055113" w:rsidRDefault="00055113" w:rsidP="00055113">
      <w:pPr>
        <w:jc w:val="both"/>
        <w:rPr>
          <w:sz w:val="18"/>
          <w:szCs w:val="18"/>
        </w:rPr>
      </w:pPr>
      <w:r w:rsidRPr="00055113">
        <w:rPr>
          <w:sz w:val="18"/>
          <w:szCs w:val="18"/>
        </w:rPr>
        <w:t xml:space="preserve">1) гражданами, проживающими на территории </w:t>
      </w:r>
      <w:proofErr w:type="gramStart"/>
      <w:r w:rsidRPr="00055113">
        <w:rPr>
          <w:sz w:val="18"/>
          <w:szCs w:val="18"/>
        </w:rPr>
        <w:t>-</w:t>
      </w:r>
      <w:proofErr w:type="spellStart"/>
      <w:r w:rsidRPr="00055113">
        <w:rPr>
          <w:sz w:val="18"/>
          <w:szCs w:val="18"/>
        </w:rPr>
        <w:t>П</w:t>
      </w:r>
      <w:proofErr w:type="gramEnd"/>
      <w:r w:rsidRPr="00055113">
        <w:rPr>
          <w:sz w:val="18"/>
          <w:szCs w:val="18"/>
        </w:rPr>
        <w:t>ротопоповского</w:t>
      </w:r>
      <w:proofErr w:type="spellEnd"/>
      <w:r w:rsidRPr="00055113">
        <w:rPr>
          <w:sz w:val="18"/>
          <w:szCs w:val="18"/>
        </w:rPr>
        <w:t xml:space="preserve"> сельского поселения, в порядке индивидуального или коллективного обращения;</w:t>
      </w:r>
    </w:p>
    <w:p w:rsidR="00055113" w:rsidRPr="00055113" w:rsidRDefault="00055113" w:rsidP="00055113">
      <w:pPr>
        <w:jc w:val="both"/>
        <w:rPr>
          <w:sz w:val="18"/>
          <w:szCs w:val="18"/>
        </w:rPr>
      </w:pPr>
      <w:proofErr w:type="gramStart"/>
      <w:r w:rsidRPr="00055113">
        <w:rPr>
          <w:sz w:val="18"/>
          <w:szCs w:val="18"/>
        </w:rPr>
        <w:t xml:space="preserve">2) организациями, действующими на территории  </w:t>
      </w:r>
      <w:proofErr w:type="spellStart"/>
      <w:r w:rsidRPr="00055113">
        <w:rPr>
          <w:sz w:val="18"/>
          <w:szCs w:val="18"/>
        </w:rPr>
        <w:t>Протопоповского</w:t>
      </w:r>
      <w:proofErr w:type="spellEnd"/>
      <w:proofErr w:type="gram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3) органами территориального общественного самоуправления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1.4. Предложения о дополнениях и изменениях к опубликованному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вносятся в Уставную комиссию и рассматриваются ею в соответствии с настоящим Положением. </w:t>
      </w:r>
    </w:p>
    <w:p w:rsidR="00055113" w:rsidRPr="00055113" w:rsidRDefault="00055113" w:rsidP="00055113">
      <w:pPr>
        <w:jc w:val="both"/>
        <w:rPr>
          <w:sz w:val="18"/>
          <w:szCs w:val="18"/>
        </w:rPr>
      </w:pPr>
      <w:r w:rsidRPr="00055113">
        <w:rPr>
          <w:sz w:val="18"/>
          <w:szCs w:val="18"/>
        </w:rPr>
        <w:t xml:space="preserve">1.5. Предложения о дополнениях и изменениях к опубликованному проекту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вносятся в Уставную комиссию в месячный срок с момента опубликования проекта.</w:t>
      </w:r>
    </w:p>
    <w:p w:rsidR="00055113" w:rsidRPr="00055113" w:rsidRDefault="00055113" w:rsidP="00055113">
      <w:pPr>
        <w:jc w:val="both"/>
        <w:rPr>
          <w:sz w:val="18"/>
          <w:szCs w:val="18"/>
        </w:rPr>
      </w:pPr>
    </w:p>
    <w:p w:rsidR="00055113" w:rsidRPr="00055113" w:rsidRDefault="00055113" w:rsidP="00055113">
      <w:pPr>
        <w:rPr>
          <w:sz w:val="18"/>
          <w:szCs w:val="18"/>
        </w:rPr>
      </w:pPr>
      <w:r w:rsidRPr="00055113">
        <w:rPr>
          <w:sz w:val="18"/>
          <w:szCs w:val="18"/>
        </w:rPr>
        <w:t xml:space="preserve">                             </w:t>
      </w:r>
      <w:r w:rsidRPr="00055113">
        <w:rPr>
          <w:sz w:val="18"/>
          <w:szCs w:val="18"/>
        </w:rPr>
        <w:sym w:font="Symbol" w:char="0049"/>
      </w:r>
      <w:r w:rsidRPr="00055113">
        <w:rPr>
          <w:sz w:val="18"/>
          <w:szCs w:val="18"/>
        </w:rPr>
        <w:sym w:font="Symbol" w:char="0049"/>
      </w:r>
      <w:r w:rsidRPr="00055113">
        <w:rPr>
          <w:sz w:val="18"/>
          <w:szCs w:val="18"/>
        </w:rPr>
        <w:t>. Порядок рассмотрения поступивших предложений о дополнениях</w:t>
      </w:r>
    </w:p>
    <w:p w:rsidR="00055113" w:rsidRPr="00055113" w:rsidRDefault="00055113" w:rsidP="00055113">
      <w:pPr>
        <w:jc w:val="center"/>
        <w:rPr>
          <w:sz w:val="18"/>
          <w:szCs w:val="18"/>
        </w:rPr>
      </w:pPr>
      <w:r w:rsidRPr="00055113">
        <w:rPr>
          <w:sz w:val="18"/>
          <w:szCs w:val="18"/>
        </w:rPr>
        <w:t xml:space="preserve">и </w:t>
      </w:r>
      <w:proofErr w:type="gramStart"/>
      <w:r w:rsidRPr="00055113">
        <w:rPr>
          <w:sz w:val="18"/>
          <w:szCs w:val="18"/>
        </w:rPr>
        <w:t>изменениях</w:t>
      </w:r>
      <w:proofErr w:type="gramEnd"/>
      <w:r w:rsidRPr="00055113">
        <w:rPr>
          <w:sz w:val="18"/>
          <w:szCs w:val="18"/>
        </w:rPr>
        <w:t xml:space="preserve">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2.1. Внесенные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регистрируются Уставной комиссией.</w:t>
      </w:r>
    </w:p>
    <w:p w:rsidR="00055113" w:rsidRPr="00055113" w:rsidRDefault="00055113" w:rsidP="00055113">
      <w:pPr>
        <w:jc w:val="both"/>
        <w:rPr>
          <w:sz w:val="18"/>
          <w:szCs w:val="18"/>
        </w:rPr>
      </w:pPr>
      <w:r w:rsidRPr="00055113">
        <w:rPr>
          <w:sz w:val="18"/>
          <w:szCs w:val="18"/>
        </w:rPr>
        <w:t xml:space="preserve">2.2.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должны соответствовать Европейской хартии местного самоуправления, Конституции Российской Федерации, требованиям Федерального закона №131-ФЗ от 06.10.2003 г. «Об общих принципах организации местного самоуправления в Российской Федерации», федеральному законодательству, законодательству Омской области.</w:t>
      </w:r>
    </w:p>
    <w:p w:rsidR="00055113" w:rsidRPr="00055113" w:rsidRDefault="00055113" w:rsidP="00055113">
      <w:pPr>
        <w:jc w:val="both"/>
        <w:rPr>
          <w:sz w:val="18"/>
          <w:szCs w:val="18"/>
        </w:rPr>
      </w:pPr>
      <w:r w:rsidRPr="00055113">
        <w:rPr>
          <w:sz w:val="18"/>
          <w:szCs w:val="18"/>
        </w:rPr>
        <w:t xml:space="preserve">2.3.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в виде конкретных отдельных положений Устава также должны соответствовать следующим требованиям:</w:t>
      </w:r>
    </w:p>
    <w:p w:rsidR="00055113" w:rsidRPr="00055113" w:rsidRDefault="00055113" w:rsidP="00055113">
      <w:pPr>
        <w:jc w:val="both"/>
        <w:rPr>
          <w:sz w:val="18"/>
          <w:szCs w:val="18"/>
        </w:rPr>
      </w:pPr>
      <w:r w:rsidRPr="00055113">
        <w:rPr>
          <w:sz w:val="18"/>
          <w:szCs w:val="18"/>
        </w:rPr>
        <w:t xml:space="preserve">1) обеспечивать однозначное толкование положений Устава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2) не допускать противоречие либо несогласованность с иными положениями Устава </w:t>
      </w:r>
      <w:proofErr w:type="spellStart"/>
      <w:r w:rsidRPr="00055113">
        <w:rPr>
          <w:sz w:val="18"/>
          <w:szCs w:val="18"/>
        </w:rPr>
        <w:t>Протопоповского</w:t>
      </w:r>
      <w:proofErr w:type="spellEnd"/>
      <w:r w:rsidRPr="00055113">
        <w:rPr>
          <w:sz w:val="18"/>
          <w:szCs w:val="18"/>
        </w:rPr>
        <w:t xml:space="preserve"> сельского поселения. </w:t>
      </w:r>
    </w:p>
    <w:p w:rsidR="00055113" w:rsidRPr="00055113" w:rsidRDefault="00055113" w:rsidP="00055113">
      <w:pPr>
        <w:jc w:val="both"/>
        <w:rPr>
          <w:sz w:val="18"/>
          <w:szCs w:val="18"/>
        </w:rPr>
      </w:pPr>
      <w:r w:rsidRPr="00055113">
        <w:rPr>
          <w:sz w:val="18"/>
          <w:szCs w:val="18"/>
        </w:rPr>
        <w:t xml:space="preserve">2.4. Предложения о дополнениях и изменениях в Устав </w:t>
      </w:r>
      <w:proofErr w:type="gramStart"/>
      <w:r w:rsidRPr="00055113">
        <w:rPr>
          <w:sz w:val="18"/>
          <w:szCs w:val="18"/>
        </w:rPr>
        <w:t>–</w:t>
      </w:r>
      <w:proofErr w:type="spellStart"/>
      <w:r w:rsidRPr="00055113">
        <w:rPr>
          <w:sz w:val="18"/>
          <w:szCs w:val="18"/>
        </w:rPr>
        <w:t>П</w:t>
      </w:r>
      <w:proofErr w:type="gramEnd"/>
      <w:r w:rsidRPr="00055113">
        <w:rPr>
          <w:sz w:val="18"/>
          <w:szCs w:val="18"/>
        </w:rPr>
        <w:t>ротопоповского</w:t>
      </w:r>
      <w:proofErr w:type="spellEnd"/>
      <w:r w:rsidRPr="00055113">
        <w:rPr>
          <w:sz w:val="18"/>
          <w:szCs w:val="18"/>
        </w:rPr>
        <w:t xml:space="preserve">  сельского поселения, внесенные с нарушением порядка и сроков, предусмотренных настоящим Порядком и Порядком участия граждан в обсуждении Устава </w:t>
      </w:r>
      <w:proofErr w:type="spellStart"/>
      <w:r w:rsidRPr="00055113">
        <w:rPr>
          <w:sz w:val="18"/>
          <w:szCs w:val="18"/>
        </w:rPr>
        <w:t>Протопоповского</w:t>
      </w:r>
      <w:proofErr w:type="spellEnd"/>
      <w:r w:rsidRPr="00055113">
        <w:rPr>
          <w:sz w:val="18"/>
          <w:szCs w:val="18"/>
        </w:rPr>
        <w:t xml:space="preserve"> сельского поселения по решению Уставной комиссии могут быть оставлены без рассмотрения.</w:t>
      </w:r>
    </w:p>
    <w:p w:rsidR="00055113" w:rsidRPr="00055113" w:rsidRDefault="00055113" w:rsidP="00055113">
      <w:pPr>
        <w:jc w:val="both"/>
        <w:rPr>
          <w:sz w:val="18"/>
          <w:szCs w:val="18"/>
        </w:rPr>
      </w:pPr>
      <w:r w:rsidRPr="00055113">
        <w:rPr>
          <w:sz w:val="18"/>
          <w:szCs w:val="18"/>
        </w:rPr>
        <w:t xml:space="preserve">2.5. Внесенные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предварительно изучаются специалистами Уставной комиссии для работы над подготовкой Устава </w:t>
      </w:r>
      <w:proofErr w:type="spellStart"/>
      <w:r w:rsidRPr="00055113">
        <w:rPr>
          <w:sz w:val="18"/>
          <w:szCs w:val="18"/>
        </w:rPr>
        <w:t>Протопоповского</w:t>
      </w:r>
      <w:proofErr w:type="spellEnd"/>
      <w:r w:rsidRPr="00055113">
        <w:rPr>
          <w:sz w:val="18"/>
          <w:szCs w:val="18"/>
        </w:rPr>
        <w:t xml:space="preserve"> сельского поселения на соответствие требованиям, предъявляемым настоящим Порядком. </w:t>
      </w:r>
    </w:p>
    <w:p w:rsidR="00055113" w:rsidRPr="00055113" w:rsidRDefault="00055113" w:rsidP="00055113">
      <w:pPr>
        <w:jc w:val="both"/>
        <w:rPr>
          <w:sz w:val="18"/>
          <w:szCs w:val="18"/>
        </w:rPr>
      </w:pPr>
      <w:r w:rsidRPr="00055113">
        <w:rPr>
          <w:sz w:val="18"/>
          <w:szCs w:val="18"/>
        </w:rPr>
        <w:t>По поручению Уставной комиссии специалисты представляют свои заключения в письменной форме.</w:t>
      </w:r>
    </w:p>
    <w:p w:rsidR="00055113" w:rsidRPr="00055113" w:rsidRDefault="00055113" w:rsidP="00055113">
      <w:pPr>
        <w:jc w:val="both"/>
        <w:rPr>
          <w:sz w:val="18"/>
          <w:szCs w:val="18"/>
        </w:rPr>
      </w:pPr>
      <w:r w:rsidRPr="00055113">
        <w:rPr>
          <w:sz w:val="18"/>
          <w:szCs w:val="18"/>
        </w:rPr>
        <w:t xml:space="preserve">2.6. На основании заключений специалистов Уставная комиссия отклоняет предложения о дополнениях и изменениях в Устав </w:t>
      </w:r>
      <w:proofErr w:type="gramStart"/>
      <w:r w:rsidRPr="00055113">
        <w:rPr>
          <w:sz w:val="18"/>
          <w:szCs w:val="18"/>
        </w:rPr>
        <w:t>-</w:t>
      </w:r>
      <w:proofErr w:type="spellStart"/>
      <w:r w:rsidRPr="00055113">
        <w:rPr>
          <w:sz w:val="18"/>
          <w:szCs w:val="18"/>
        </w:rPr>
        <w:t>П</w:t>
      </w:r>
      <w:proofErr w:type="gramEnd"/>
      <w:r w:rsidRPr="00055113">
        <w:rPr>
          <w:sz w:val="18"/>
          <w:szCs w:val="18"/>
        </w:rPr>
        <w:t>ротопоповского</w:t>
      </w:r>
      <w:proofErr w:type="spellEnd"/>
      <w:r w:rsidRPr="00055113">
        <w:rPr>
          <w:sz w:val="18"/>
          <w:szCs w:val="18"/>
        </w:rPr>
        <w:t xml:space="preserve"> сельского поселения, не соответствующие требованиям, предъявляемым настоящим Порядком. </w:t>
      </w:r>
    </w:p>
    <w:p w:rsidR="00055113" w:rsidRPr="00055113" w:rsidRDefault="00055113" w:rsidP="00055113">
      <w:pPr>
        <w:jc w:val="both"/>
        <w:rPr>
          <w:sz w:val="18"/>
          <w:szCs w:val="18"/>
        </w:rPr>
      </w:pPr>
      <w:r w:rsidRPr="00055113">
        <w:rPr>
          <w:sz w:val="18"/>
          <w:szCs w:val="18"/>
        </w:rPr>
        <w:t xml:space="preserve">2.7. Предложения о дополнениях и изменениях в Устав </w:t>
      </w:r>
      <w:proofErr w:type="gramStart"/>
      <w:r w:rsidRPr="00055113">
        <w:rPr>
          <w:sz w:val="18"/>
          <w:szCs w:val="18"/>
        </w:rPr>
        <w:t>-</w:t>
      </w:r>
      <w:proofErr w:type="spellStart"/>
      <w:r w:rsidRPr="00055113">
        <w:rPr>
          <w:sz w:val="18"/>
          <w:szCs w:val="18"/>
        </w:rPr>
        <w:t>П</w:t>
      </w:r>
      <w:proofErr w:type="gramEnd"/>
      <w:r w:rsidRPr="00055113">
        <w:rPr>
          <w:sz w:val="18"/>
          <w:szCs w:val="18"/>
        </w:rPr>
        <w:t>ротопоповского</w:t>
      </w:r>
      <w:proofErr w:type="spellEnd"/>
      <w:r w:rsidRPr="00055113">
        <w:rPr>
          <w:sz w:val="18"/>
          <w:szCs w:val="18"/>
        </w:rPr>
        <w:t xml:space="preserve"> сельского поселения, признанные соответствующими требованиям, предъявляемым настоящим Порядком, подлежат дальнейшему изучению, анализу, обобщению Уставной комиссией и учету при окончательном утверждении Советом </w:t>
      </w:r>
      <w:proofErr w:type="spellStart"/>
      <w:r w:rsidRPr="00055113">
        <w:rPr>
          <w:sz w:val="18"/>
          <w:szCs w:val="18"/>
        </w:rPr>
        <w:t>Протопоповского</w:t>
      </w:r>
      <w:proofErr w:type="spellEnd"/>
      <w:r w:rsidRPr="00055113">
        <w:rPr>
          <w:sz w:val="18"/>
          <w:szCs w:val="18"/>
        </w:rPr>
        <w:t xml:space="preserve"> сельского поселения Устава </w:t>
      </w:r>
      <w:proofErr w:type="spellStart"/>
      <w:r w:rsidRPr="00055113">
        <w:rPr>
          <w:sz w:val="18"/>
          <w:szCs w:val="18"/>
        </w:rPr>
        <w:t>Протопоповского</w:t>
      </w:r>
      <w:proofErr w:type="spellEnd"/>
      <w:r w:rsidRPr="00055113">
        <w:rPr>
          <w:sz w:val="18"/>
          <w:szCs w:val="18"/>
        </w:rPr>
        <w:t xml:space="preserve"> сельского поселения в соответствии с настоящим Порядком.</w:t>
      </w:r>
    </w:p>
    <w:p w:rsidR="00055113" w:rsidRPr="00055113" w:rsidRDefault="00055113" w:rsidP="00055113">
      <w:pPr>
        <w:jc w:val="both"/>
        <w:rPr>
          <w:sz w:val="18"/>
          <w:szCs w:val="18"/>
        </w:rPr>
      </w:pPr>
    </w:p>
    <w:p w:rsidR="00055113" w:rsidRPr="00055113" w:rsidRDefault="00055113" w:rsidP="00055113">
      <w:pPr>
        <w:jc w:val="center"/>
        <w:rPr>
          <w:sz w:val="18"/>
          <w:szCs w:val="18"/>
        </w:rPr>
      </w:pPr>
      <w:r w:rsidRPr="00055113">
        <w:rPr>
          <w:sz w:val="18"/>
          <w:szCs w:val="18"/>
        </w:rPr>
        <w:t>III. Порядок учета поступивших предложений о дополнениях и</w:t>
      </w:r>
    </w:p>
    <w:p w:rsidR="00055113" w:rsidRPr="00055113" w:rsidRDefault="00055113" w:rsidP="00055113">
      <w:pPr>
        <w:jc w:val="center"/>
        <w:rPr>
          <w:sz w:val="18"/>
          <w:szCs w:val="18"/>
        </w:rPr>
      </w:pPr>
      <w:proofErr w:type="gramStart"/>
      <w:r w:rsidRPr="00055113">
        <w:rPr>
          <w:sz w:val="18"/>
          <w:szCs w:val="18"/>
        </w:rPr>
        <w:t>изменениях</w:t>
      </w:r>
      <w:proofErr w:type="gramEnd"/>
      <w:r w:rsidRPr="00055113">
        <w:rPr>
          <w:sz w:val="18"/>
          <w:szCs w:val="18"/>
        </w:rPr>
        <w:t xml:space="preserve"> в проект новой редакции Устава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3.1. По итогам изучения, анализа и обобщения внесенных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Уставная комиссия составляет заключение. </w:t>
      </w:r>
    </w:p>
    <w:p w:rsidR="00055113" w:rsidRPr="00055113" w:rsidRDefault="00055113" w:rsidP="00055113">
      <w:pPr>
        <w:jc w:val="both"/>
        <w:rPr>
          <w:sz w:val="18"/>
          <w:szCs w:val="18"/>
        </w:rPr>
      </w:pPr>
      <w:r w:rsidRPr="00055113">
        <w:rPr>
          <w:sz w:val="18"/>
          <w:szCs w:val="18"/>
        </w:rPr>
        <w:t xml:space="preserve">3.2. Заключение Уставной комиссии на внесенные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должно содержать следующие положения:</w:t>
      </w:r>
    </w:p>
    <w:p w:rsidR="00055113" w:rsidRPr="00055113" w:rsidRDefault="00055113" w:rsidP="00055113">
      <w:pPr>
        <w:jc w:val="both"/>
        <w:rPr>
          <w:sz w:val="18"/>
          <w:szCs w:val="18"/>
        </w:rPr>
      </w:pPr>
      <w:r w:rsidRPr="00055113">
        <w:rPr>
          <w:sz w:val="18"/>
          <w:szCs w:val="18"/>
        </w:rPr>
        <w:t xml:space="preserve">1) общее количество поступивших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lastRenderedPageBreak/>
        <w:t xml:space="preserve">2) количество поступивших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оставленных в соответствии с настоящим Порядком без рассмотрения;</w:t>
      </w:r>
    </w:p>
    <w:p w:rsidR="00055113" w:rsidRPr="00055113" w:rsidRDefault="00055113" w:rsidP="00055113">
      <w:pPr>
        <w:jc w:val="both"/>
        <w:rPr>
          <w:sz w:val="18"/>
          <w:szCs w:val="18"/>
        </w:rPr>
      </w:pPr>
      <w:r w:rsidRPr="00055113">
        <w:rPr>
          <w:sz w:val="18"/>
          <w:szCs w:val="18"/>
        </w:rPr>
        <w:t xml:space="preserve">3) отклоненные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ввиду несоответствия требованиям, предъявляемым настоящим Порядком;</w:t>
      </w:r>
    </w:p>
    <w:p w:rsidR="00055113" w:rsidRPr="00055113" w:rsidRDefault="00055113" w:rsidP="00055113">
      <w:pPr>
        <w:jc w:val="both"/>
        <w:rPr>
          <w:sz w:val="18"/>
          <w:szCs w:val="18"/>
        </w:rPr>
      </w:pPr>
      <w:r w:rsidRPr="00055113">
        <w:rPr>
          <w:sz w:val="18"/>
          <w:szCs w:val="18"/>
        </w:rPr>
        <w:t xml:space="preserve">4) предложения о дополнениях и изменениях в Устав </w:t>
      </w:r>
      <w:proofErr w:type="spellStart"/>
      <w:r w:rsidRPr="00055113">
        <w:rPr>
          <w:sz w:val="18"/>
          <w:szCs w:val="18"/>
        </w:rPr>
        <w:t>Протопоповског</w:t>
      </w:r>
      <w:proofErr w:type="gramStart"/>
      <w:r w:rsidRPr="00055113">
        <w:rPr>
          <w:sz w:val="18"/>
          <w:szCs w:val="18"/>
        </w:rPr>
        <w:t>о</w:t>
      </w:r>
      <w:proofErr w:type="spellEnd"/>
      <w:r w:rsidRPr="00055113">
        <w:rPr>
          <w:sz w:val="18"/>
          <w:szCs w:val="18"/>
        </w:rPr>
        <w:t>-</w:t>
      </w:r>
      <w:proofErr w:type="gramEnd"/>
      <w:r w:rsidRPr="00055113">
        <w:rPr>
          <w:sz w:val="18"/>
          <w:szCs w:val="18"/>
        </w:rPr>
        <w:t xml:space="preserve"> сельского поселения, рекомендуемые Уставной комиссией к отклонению;</w:t>
      </w:r>
    </w:p>
    <w:p w:rsidR="00055113" w:rsidRPr="00055113" w:rsidRDefault="00055113" w:rsidP="00055113">
      <w:pPr>
        <w:jc w:val="both"/>
        <w:rPr>
          <w:sz w:val="18"/>
          <w:szCs w:val="18"/>
        </w:rPr>
      </w:pPr>
      <w:r w:rsidRPr="00055113">
        <w:rPr>
          <w:sz w:val="18"/>
          <w:szCs w:val="18"/>
        </w:rPr>
        <w:t xml:space="preserve">5)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рекомендуемые Уставной комиссией для внесения в текст Устава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3.3. Уставная комиссия представляет в Совет </w:t>
      </w:r>
      <w:proofErr w:type="spellStart"/>
      <w:r w:rsidRPr="00055113">
        <w:rPr>
          <w:sz w:val="18"/>
          <w:szCs w:val="18"/>
        </w:rPr>
        <w:t>Протопоповского</w:t>
      </w:r>
      <w:proofErr w:type="spellEnd"/>
      <w:r w:rsidRPr="00055113">
        <w:rPr>
          <w:sz w:val="18"/>
          <w:szCs w:val="18"/>
        </w:rPr>
        <w:t xml:space="preserve"> сельского поселения свое заключение и материалы деятельности Уставной комиссии с приложением всех поступивших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3.4. Перед решением вопроса о принятии (включении в текст Устава </w:t>
      </w:r>
      <w:proofErr w:type="spellStart"/>
      <w:r w:rsidRPr="00055113">
        <w:rPr>
          <w:sz w:val="18"/>
          <w:szCs w:val="18"/>
        </w:rPr>
        <w:t>Протопоповского</w:t>
      </w:r>
      <w:proofErr w:type="spellEnd"/>
      <w:r w:rsidRPr="00055113">
        <w:rPr>
          <w:sz w:val="18"/>
          <w:szCs w:val="18"/>
        </w:rPr>
        <w:t xml:space="preserve"> сельского поселения)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Совет </w:t>
      </w:r>
      <w:proofErr w:type="spellStart"/>
      <w:r w:rsidRPr="00055113">
        <w:rPr>
          <w:sz w:val="18"/>
          <w:szCs w:val="18"/>
        </w:rPr>
        <w:t>Протопоповского</w:t>
      </w:r>
      <w:proofErr w:type="spellEnd"/>
      <w:r w:rsidRPr="00055113">
        <w:rPr>
          <w:sz w:val="18"/>
          <w:szCs w:val="18"/>
        </w:rPr>
        <w:t xml:space="preserve"> сельского поселения в соответствии с ее Регламентом заслушивает доклад уполномоченного члена Уставной комиссии о деятельности Уставной комиссии.</w:t>
      </w:r>
    </w:p>
    <w:p w:rsidR="00055113" w:rsidRPr="00055113" w:rsidRDefault="00055113" w:rsidP="00055113">
      <w:pPr>
        <w:jc w:val="both"/>
        <w:rPr>
          <w:sz w:val="18"/>
          <w:szCs w:val="18"/>
        </w:rPr>
      </w:pPr>
      <w:r w:rsidRPr="00055113">
        <w:rPr>
          <w:sz w:val="18"/>
          <w:szCs w:val="18"/>
        </w:rPr>
        <w:t xml:space="preserve">3.5. После принятия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Совет </w:t>
      </w:r>
      <w:proofErr w:type="spellStart"/>
      <w:r w:rsidRPr="00055113">
        <w:rPr>
          <w:sz w:val="18"/>
          <w:szCs w:val="18"/>
        </w:rPr>
        <w:t>Протопоповского</w:t>
      </w:r>
      <w:proofErr w:type="spellEnd"/>
      <w:r w:rsidRPr="00055113">
        <w:rPr>
          <w:sz w:val="18"/>
          <w:szCs w:val="18"/>
        </w:rPr>
        <w:t xml:space="preserve"> сельского поселения в установленном порядке переходит к окончательному утверждению Устава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 xml:space="preserve">3.6. Итоги рассмотрения поступивших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с обязательным содержанием принятых (включенных в редакцию Устава </w:t>
      </w:r>
      <w:proofErr w:type="spellStart"/>
      <w:r w:rsidRPr="00055113">
        <w:rPr>
          <w:sz w:val="18"/>
          <w:szCs w:val="18"/>
        </w:rPr>
        <w:t>Протопоповского</w:t>
      </w:r>
      <w:proofErr w:type="spellEnd"/>
      <w:r w:rsidRPr="00055113">
        <w:rPr>
          <w:sz w:val="18"/>
          <w:szCs w:val="18"/>
        </w:rPr>
        <w:t xml:space="preserve"> сельского поселения) предложений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подлежат обнародованию и опубликованию.</w:t>
      </w:r>
    </w:p>
    <w:p w:rsidR="00055113" w:rsidRPr="00055113" w:rsidRDefault="00055113" w:rsidP="00055113">
      <w:pPr>
        <w:jc w:val="both"/>
        <w:rPr>
          <w:sz w:val="18"/>
          <w:szCs w:val="18"/>
        </w:rPr>
      </w:pPr>
      <w:r w:rsidRPr="00055113">
        <w:rPr>
          <w:sz w:val="18"/>
          <w:szCs w:val="18"/>
        </w:rPr>
        <w:t xml:space="preserve">3.7. В случае если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внесенные по результатам проведенных публичных слушаний, не были включены в текст новой редакции Устава  </w:t>
      </w:r>
      <w:proofErr w:type="spellStart"/>
      <w:r w:rsidRPr="00055113">
        <w:rPr>
          <w:sz w:val="18"/>
          <w:szCs w:val="18"/>
        </w:rPr>
        <w:t>Протопоповского</w:t>
      </w:r>
      <w:proofErr w:type="spellEnd"/>
      <w:r w:rsidRPr="00055113">
        <w:rPr>
          <w:sz w:val="18"/>
          <w:szCs w:val="18"/>
        </w:rPr>
        <w:t xml:space="preserve"> сельского поселения, опубликованию также подлежат мотивы такого решения.</w:t>
      </w:r>
    </w:p>
    <w:p w:rsidR="00055113" w:rsidRPr="00055113" w:rsidRDefault="00055113" w:rsidP="00055113">
      <w:pPr>
        <w:jc w:val="both"/>
        <w:rPr>
          <w:sz w:val="18"/>
          <w:szCs w:val="18"/>
        </w:rPr>
      </w:pPr>
    </w:p>
    <w:p w:rsidR="00055113" w:rsidRPr="00055113" w:rsidRDefault="00055113" w:rsidP="00055113">
      <w:pPr>
        <w:jc w:val="both"/>
        <w:rPr>
          <w:sz w:val="18"/>
          <w:szCs w:val="18"/>
        </w:rPr>
      </w:pPr>
    </w:p>
    <w:p w:rsidR="00055113" w:rsidRPr="00055113" w:rsidRDefault="00055113" w:rsidP="00055113">
      <w:pPr>
        <w:jc w:val="both"/>
        <w:rPr>
          <w:sz w:val="18"/>
          <w:szCs w:val="18"/>
        </w:rPr>
      </w:pPr>
    </w:p>
    <w:p w:rsidR="00055113" w:rsidRPr="00055113" w:rsidRDefault="00055113" w:rsidP="00055113">
      <w:pPr>
        <w:jc w:val="both"/>
        <w:rPr>
          <w:sz w:val="18"/>
          <w:szCs w:val="18"/>
        </w:rPr>
      </w:pPr>
    </w:p>
    <w:p w:rsidR="00055113" w:rsidRPr="00055113" w:rsidRDefault="00055113" w:rsidP="00055113">
      <w:pPr>
        <w:jc w:val="right"/>
        <w:rPr>
          <w:sz w:val="18"/>
          <w:szCs w:val="18"/>
        </w:rPr>
      </w:pPr>
      <w:r w:rsidRPr="00055113">
        <w:rPr>
          <w:sz w:val="18"/>
          <w:szCs w:val="18"/>
        </w:rPr>
        <w:t>Приложение к Решению   Совета</w:t>
      </w:r>
    </w:p>
    <w:p w:rsidR="00055113" w:rsidRPr="00055113" w:rsidRDefault="00055113" w:rsidP="00055113">
      <w:pPr>
        <w:jc w:val="both"/>
        <w:rPr>
          <w:sz w:val="18"/>
          <w:szCs w:val="18"/>
        </w:rPr>
      </w:pPr>
      <w:r w:rsidRPr="00055113">
        <w:rPr>
          <w:sz w:val="18"/>
          <w:szCs w:val="18"/>
        </w:rPr>
        <w:t xml:space="preserve">  </w:t>
      </w:r>
    </w:p>
    <w:p w:rsidR="00055113" w:rsidRPr="00055113" w:rsidRDefault="00055113" w:rsidP="00055113">
      <w:pPr>
        <w:jc w:val="center"/>
        <w:rPr>
          <w:sz w:val="18"/>
          <w:szCs w:val="18"/>
        </w:rPr>
      </w:pPr>
      <w:r w:rsidRPr="00055113">
        <w:rPr>
          <w:sz w:val="18"/>
          <w:szCs w:val="18"/>
        </w:rPr>
        <w:t>ПОРЯДОК</w:t>
      </w:r>
    </w:p>
    <w:p w:rsidR="00055113" w:rsidRPr="00055113" w:rsidRDefault="00055113" w:rsidP="00055113">
      <w:pPr>
        <w:jc w:val="center"/>
        <w:rPr>
          <w:sz w:val="18"/>
          <w:szCs w:val="18"/>
        </w:rPr>
      </w:pPr>
      <w:r w:rsidRPr="00055113">
        <w:rPr>
          <w:sz w:val="18"/>
          <w:szCs w:val="18"/>
        </w:rPr>
        <w:t>участия граждан в обсуждении проекта Решения о внесении изменений и дополнений в Устав</w:t>
      </w:r>
    </w:p>
    <w:p w:rsidR="00055113" w:rsidRPr="00055113" w:rsidRDefault="00055113" w:rsidP="00055113">
      <w:pPr>
        <w:jc w:val="center"/>
        <w:rPr>
          <w:sz w:val="18"/>
          <w:szCs w:val="18"/>
        </w:rPr>
      </w:pP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Настоящий Порядок разработан в соответствии с требованиями Федерального закона №131-ФЗ от 06.10.2003 «Об общих принципах организации местного самоуправления в Российской Федерации» и регулирует порядок участия граждан </w:t>
      </w:r>
      <w:proofErr w:type="spellStart"/>
      <w:r w:rsidRPr="00055113">
        <w:rPr>
          <w:sz w:val="18"/>
          <w:szCs w:val="18"/>
        </w:rPr>
        <w:t>Протопоповского</w:t>
      </w:r>
      <w:proofErr w:type="spellEnd"/>
      <w:r w:rsidRPr="00055113">
        <w:rPr>
          <w:sz w:val="18"/>
          <w:szCs w:val="18"/>
        </w:rPr>
        <w:t xml:space="preserve"> сельского поселения в обсуждении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
    <w:p w:rsidR="00055113" w:rsidRPr="00055113" w:rsidRDefault="00055113" w:rsidP="00055113">
      <w:pPr>
        <w:jc w:val="both"/>
        <w:rPr>
          <w:sz w:val="18"/>
          <w:szCs w:val="18"/>
        </w:rPr>
      </w:pPr>
      <w:r w:rsidRPr="00055113">
        <w:rPr>
          <w:sz w:val="18"/>
          <w:szCs w:val="18"/>
        </w:rPr>
        <w:t xml:space="preserve">Настоящий Порядок принят в соответствии с Конституцией Российской Федерации, федеральным законодательством, законодательством  Омской области и имеет целью обеспечение реализации населением </w:t>
      </w:r>
      <w:proofErr w:type="spellStart"/>
      <w:r w:rsidRPr="00055113">
        <w:rPr>
          <w:sz w:val="18"/>
          <w:szCs w:val="18"/>
        </w:rPr>
        <w:t>Протопоповского</w:t>
      </w:r>
      <w:proofErr w:type="spellEnd"/>
      <w:r w:rsidRPr="00055113">
        <w:rPr>
          <w:sz w:val="18"/>
          <w:szCs w:val="18"/>
        </w:rPr>
        <w:t xml:space="preserve"> сельского поселения своего конституционного права на местное самоуправление.</w:t>
      </w:r>
    </w:p>
    <w:p w:rsidR="00055113" w:rsidRPr="00055113" w:rsidRDefault="00055113" w:rsidP="00055113">
      <w:pPr>
        <w:jc w:val="both"/>
        <w:rPr>
          <w:sz w:val="18"/>
          <w:szCs w:val="18"/>
        </w:rPr>
      </w:pPr>
    </w:p>
    <w:p w:rsidR="00055113" w:rsidRPr="00055113" w:rsidRDefault="00055113" w:rsidP="00055113">
      <w:pPr>
        <w:jc w:val="center"/>
        <w:rPr>
          <w:sz w:val="18"/>
          <w:szCs w:val="18"/>
        </w:rPr>
      </w:pPr>
      <w:r w:rsidRPr="00055113">
        <w:rPr>
          <w:sz w:val="18"/>
          <w:szCs w:val="18"/>
        </w:rPr>
        <w:sym w:font="Symbol" w:char="F049"/>
      </w:r>
      <w:r w:rsidRPr="00055113">
        <w:rPr>
          <w:sz w:val="18"/>
          <w:szCs w:val="18"/>
        </w:rPr>
        <w:t>. Общие положения.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1.1. Население </w:t>
      </w:r>
      <w:proofErr w:type="spellStart"/>
      <w:r w:rsidRPr="00055113">
        <w:rPr>
          <w:sz w:val="18"/>
          <w:szCs w:val="18"/>
        </w:rPr>
        <w:t>Протопоповского</w:t>
      </w:r>
      <w:proofErr w:type="spellEnd"/>
      <w:r w:rsidRPr="00055113">
        <w:rPr>
          <w:sz w:val="18"/>
          <w:szCs w:val="18"/>
        </w:rPr>
        <w:t xml:space="preserve"> сельского поселения  с момента опубликования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вправе участвовать в его обсуждении в следующих формах: </w:t>
      </w:r>
    </w:p>
    <w:p w:rsidR="00055113" w:rsidRPr="00055113" w:rsidRDefault="00055113" w:rsidP="00055113">
      <w:pPr>
        <w:jc w:val="both"/>
        <w:rPr>
          <w:sz w:val="18"/>
          <w:szCs w:val="18"/>
        </w:rPr>
      </w:pPr>
      <w:proofErr w:type="gramStart"/>
      <w:r w:rsidRPr="00055113">
        <w:rPr>
          <w:sz w:val="18"/>
          <w:szCs w:val="18"/>
        </w:rPr>
        <w:t xml:space="preserve">1) проведение собраний граждан с целью обсуждения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выдвижения предложений о дополнениях и изменениях к нему;</w:t>
      </w:r>
      <w:proofErr w:type="gramEnd"/>
    </w:p>
    <w:p w:rsidR="00055113" w:rsidRPr="00055113" w:rsidRDefault="00055113" w:rsidP="00055113">
      <w:pPr>
        <w:jc w:val="both"/>
        <w:rPr>
          <w:sz w:val="18"/>
          <w:szCs w:val="18"/>
        </w:rPr>
      </w:pPr>
      <w:r w:rsidRPr="00055113">
        <w:rPr>
          <w:sz w:val="18"/>
          <w:szCs w:val="18"/>
        </w:rPr>
        <w:t xml:space="preserve">2) организация массового обсуждения проекта Решения о внесении изменений и дополнений в </w:t>
      </w:r>
      <w:proofErr w:type="spellStart"/>
      <w:r w:rsidRPr="00055113">
        <w:rPr>
          <w:sz w:val="18"/>
          <w:szCs w:val="18"/>
        </w:rPr>
        <w:t>Протопоповского</w:t>
      </w:r>
      <w:proofErr w:type="spellEnd"/>
      <w:r w:rsidRPr="00055113">
        <w:rPr>
          <w:sz w:val="18"/>
          <w:szCs w:val="18"/>
        </w:rPr>
        <w:t xml:space="preserve"> сельского поселения в порядке, предусмотренном настоящим Порядком и нормативными правовыми актами органов местного самоуправления;</w:t>
      </w:r>
    </w:p>
    <w:p w:rsidR="00055113" w:rsidRPr="00055113" w:rsidRDefault="00055113" w:rsidP="00055113">
      <w:pPr>
        <w:jc w:val="both"/>
        <w:rPr>
          <w:sz w:val="18"/>
          <w:szCs w:val="18"/>
        </w:rPr>
      </w:pPr>
      <w:r w:rsidRPr="00055113">
        <w:rPr>
          <w:sz w:val="18"/>
          <w:szCs w:val="18"/>
        </w:rPr>
        <w:t xml:space="preserve">3) обсуждение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на публичных слушаниях.</w:t>
      </w:r>
      <w:r w:rsidRPr="00055113">
        <w:rPr>
          <w:sz w:val="18"/>
          <w:szCs w:val="18"/>
        </w:rPr>
        <w:tab/>
      </w:r>
    </w:p>
    <w:p w:rsidR="00055113" w:rsidRPr="00055113" w:rsidRDefault="00055113" w:rsidP="00055113">
      <w:pPr>
        <w:jc w:val="both"/>
        <w:rPr>
          <w:sz w:val="18"/>
          <w:szCs w:val="18"/>
        </w:rPr>
      </w:pPr>
      <w:r w:rsidRPr="00055113">
        <w:rPr>
          <w:sz w:val="18"/>
          <w:szCs w:val="18"/>
        </w:rPr>
        <w:t xml:space="preserve">1.2. Порядок реализации указанных в пункте 1.1 настоящего Положения форм участия граждан в обсуждении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устанавливается настоящим Порядком и иными нормативными правовыми актами органов местного самоуправления </w:t>
      </w:r>
      <w:proofErr w:type="spellStart"/>
      <w:r w:rsidRPr="00055113">
        <w:rPr>
          <w:sz w:val="18"/>
          <w:szCs w:val="18"/>
        </w:rPr>
        <w:t>Протопоповского</w:t>
      </w:r>
      <w:proofErr w:type="spellEnd"/>
      <w:r w:rsidRPr="00055113">
        <w:rPr>
          <w:sz w:val="18"/>
          <w:szCs w:val="18"/>
        </w:rPr>
        <w:t xml:space="preserve"> сельского поселения в соответствии с законодательством.</w:t>
      </w:r>
    </w:p>
    <w:p w:rsidR="00055113" w:rsidRPr="00055113" w:rsidRDefault="00055113" w:rsidP="00055113">
      <w:pPr>
        <w:jc w:val="both"/>
        <w:rPr>
          <w:sz w:val="18"/>
          <w:szCs w:val="18"/>
        </w:rPr>
      </w:pPr>
      <w:r w:rsidRPr="00055113">
        <w:rPr>
          <w:sz w:val="18"/>
          <w:szCs w:val="18"/>
        </w:rPr>
        <w:t xml:space="preserve">1.3. Население </w:t>
      </w:r>
      <w:proofErr w:type="spellStart"/>
      <w:r w:rsidRPr="00055113">
        <w:rPr>
          <w:sz w:val="18"/>
          <w:szCs w:val="18"/>
        </w:rPr>
        <w:t>Протопоповского</w:t>
      </w:r>
      <w:proofErr w:type="spellEnd"/>
      <w:r w:rsidRPr="00055113">
        <w:rPr>
          <w:sz w:val="18"/>
          <w:szCs w:val="18"/>
        </w:rPr>
        <w:t xml:space="preserve"> сельского поселения вправе участвовать в обсуждении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в иных формах, не противоречащих действующему законодательству.</w:t>
      </w:r>
    </w:p>
    <w:p w:rsidR="00055113" w:rsidRPr="00055113" w:rsidRDefault="00055113" w:rsidP="00055113">
      <w:pPr>
        <w:jc w:val="both"/>
        <w:rPr>
          <w:sz w:val="18"/>
          <w:szCs w:val="18"/>
        </w:rPr>
      </w:pPr>
    </w:p>
    <w:p w:rsidR="00055113" w:rsidRPr="00055113" w:rsidRDefault="00055113" w:rsidP="00055113">
      <w:pPr>
        <w:jc w:val="center"/>
        <w:rPr>
          <w:sz w:val="18"/>
          <w:szCs w:val="18"/>
        </w:rPr>
      </w:pPr>
      <w:r w:rsidRPr="00055113">
        <w:rPr>
          <w:sz w:val="18"/>
          <w:szCs w:val="18"/>
        </w:rPr>
        <w:sym w:font="Symbol" w:char="F049"/>
      </w:r>
      <w:r w:rsidRPr="00055113">
        <w:rPr>
          <w:sz w:val="18"/>
          <w:szCs w:val="18"/>
        </w:rPr>
        <w:sym w:font="Symbol" w:char="F049"/>
      </w:r>
      <w:r w:rsidRPr="00055113">
        <w:rPr>
          <w:sz w:val="18"/>
          <w:szCs w:val="18"/>
        </w:rPr>
        <w:t xml:space="preserve">. Порядок проведения собраний граждан по месту жительства с целью обсуждения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выдвижения предложений о дополнениях и изменениях к нему.</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2.1. Собрания граждан по месту жительства проводятся с целью обсуждения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 выдвижения предложений о дополнениях и изменениях к нему. </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2.2. Органы местного самоуправления в случае необходимости предоставляют бесплатно помещения с необходимым оборудованием для проведения собраний  граждан большой численности.</w:t>
      </w:r>
    </w:p>
    <w:p w:rsidR="00055113" w:rsidRPr="00055113" w:rsidRDefault="00055113" w:rsidP="00055113">
      <w:pPr>
        <w:jc w:val="both"/>
        <w:rPr>
          <w:sz w:val="18"/>
          <w:szCs w:val="18"/>
        </w:rPr>
      </w:pPr>
      <w:r w:rsidRPr="00055113">
        <w:rPr>
          <w:sz w:val="18"/>
          <w:szCs w:val="18"/>
        </w:rPr>
        <w:t xml:space="preserve">2.3. В собрании имеют право участвовать граждане Российской Федерации, достигшие 18-летнего возраста, проживающие на территории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2.4. О месте и времени проведения собрания граждан и повестке дня население оповещается инициаторами собрания не </w:t>
      </w:r>
      <w:proofErr w:type="gramStart"/>
      <w:r w:rsidRPr="00055113">
        <w:rPr>
          <w:sz w:val="18"/>
          <w:szCs w:val="18"/>
        </w:rPr>
        <w:t>позднее</w:t>
      </w:r>
      <w:proofErr w:type="gramEnd"/>
      <w:r w:rsidRPr="00055113">
        <w:rPr>
          <w:sz w:val="18"/>
          <w:szCs w:val="18"/>
        </w:rPr>
        <w:t xml:space="preserve"> чем за три дня до его проведения.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2.5. На собрании граждан ведется протокол, в котором в обязательном порядке указываются:</w:t>
      </w:r>
    </w:p>
    <w:p w:rsidR="00055113" w:rsidRPr="00055113" w:rsidRDefault="00055113" w:rsidP="00055113">
      <w:pPr>
        <w:jc w:val="both"/>
        <w:rPr>
          <w:sz w:val="18"/>
          <w:szCs w:val="18"/>
        </w:rPr>
      </w:pPr>
      <w:r w:rsidRPr="00055113">
        <w:rPr>
          <w:sz w:val="18"/>
          <w:szCs w:val="18"/>
        </w:rPr>
        <w:t xml:space="preserve">1) дата и место проведения собрания граждан, </w:t>
      </w:r>
    </w:p>
    <w:p w:rsidR="00055113" w:rsidRPr="00055113" w:rsidRDefault="00055113" w:rsidP="00055113">
      <w:pPr>
        <w:jc w:val="both"/>
        <w:rPr>
          <w:sz w:val="18"/>
          <w:szCs w:val="18"/>
        </w:rPr>
      </w:pPr>
      <w:r w:rsidRPr="00055113">
        <w:rPr>
          <w:sz w:val="18"/>
          <w:szCs w:val="18"/>
        </w:rPr>
        <w:t xml:space="preserve">2) количество присутствующих, </w:t>
      </w:r>
    </w:p>
    <w:p w:rsidR="00055113" w:rsidRPr="00055113" w:rsidRDefault="00055113" w:rsidP="00055113">
      <w:pPr>
        <w:jc w:val="both"/>
        <w:rPr>
          <w:sz w:val="18"/>
          <w:szCs w:val="18"/>
        </w:rPr>
      </w:pPr>
      <w:r w:rsidRPr="00055113">
        <w:rPr>
          <w:sz w:val="18"/>
          <w:szCs w:val="18"/>
        </w:rPr>
        <w:t xml:space="preserve">3) состав президиума, </w:t>
      </w:r>
    </w:p>
    <w:p w:rsidR="00055113" w:rsidRPr="00055113" w:rsidRDefault="00055113" w:rsidP="00055113">
      <w:pPr>
        <w:jc w:val="both"/>
        <w:rPr>
          <w:sz w:val="18"/>
          <w:szCs w:val="18"/>
        </w:rPr>
      </w:pPr>
      <w:r w:rsidRPr="00055113">
        <w:rPr>
          <w:sz w:val="18"/>
          <w:szCs w:val="18"/>
        </w:rPr>
        <w:t xml:space="preserve">4) повестка дня, </w:t>
      </w:r>
    </w:p>
    <w:p w:rsidR="00055113" w:rsidRPr="00055113" w:rsidRDefault="00055113" w:rsidP="00055113">
      <w:pPr>
        <w:jc w:val="both"/>
        <w:rPr>
          <w:sz w:val="18"/>
          <w:szCs w:val="18"/>
        </w:rPr>
      </w:pPr>
      <w:r w:rsidRPr="00055113">
        <w:rPr>
          <w:sz w:val="18"/>
          <w:szCs w:val="18"/>
        </w:rPr>
        <w:t xml:space="preserve">5) содержание выступлений, </w:t>
      </w:r>
    </w:p>
    <w:p w:rsidR="00055113" w:rsidRPr="00055113" w:rsidRDefault="00055113" w:rsidP="00055113">
      <w:pPr>
        <w:jc w:val="both"/>
        <w:rPr>
          <w:sz w:val="18"/>
          <w:szCs w:val="18"/>
        </w:rPr>
      </w:pPr>
      <w:r w:rsidRPr="00055113">
        <w:rPr>
          <w:sz w:val="18"/>
          <w:szCs w:val="18"/>
        </w:rPr>
        <w:lastRenderedPageBreak/>
        <w:t xml:space="preserve">6) принятые решения об одобрении или неодобрении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
    <w:p w:rsidR="00055113" w:rsidRPr="00055113" w:rsidRDefault="00055113" w:rsidP="00055113">
      <w:pPr>
        <w:jc w:val="both"/>
        <w:rPr>
          <w:sz w:val="18"/>
          <w:szCs w:val="18"/>
        </w:rPr>
      </w:pPr>
      <w:r w:rsidRPr="00055113">
        <w:rPr>
          <w:sz w:val="18"/>
          <w:szCs w:val="18"/>
        </w:rPr>
        <w:t xml:space="preserve">7) выдвинутые предложения о дополнениях и изменениях в Устав </w:t>
      </w:r>
      <w:proofErr w:type="spellStart"/>
      <w:r w:rsidRPr="00055113">
        <w:rPr>
          <w:sz w:val="18"/>
          <w:szCs w:val="18"/>
        </w:rPr>
        <w:t>Протопоповского</w:t>
      </w:r>
      <w:proofErr w:type="spellEnd"/>
      <w:r w:rsidRPr="00055113">
        <w:rPr>
          <w:sz w:val="18"/>
          <w:szCs w:val="18"/>
        </w:rPr>
        <w:t xml:space="preserve"> сельского поселения. </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2.6. Протокол подписывается председателем и секретарем собрания граждан и передается в Уставную комиссию в соответствии с Порядком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rPr>
          <w:sz w:val="18"/>
          <w:szCs w:val="18"/>
        </w:rPr>
      </w:pPr>
      <w:r w:rsidRPr="00055113">
        <w:rPr>
          <w:sz w:val="18"/>
          <w:szCs w:val="18"/>
        </w:rPr>
        <w:sym w:font="Symbol" w:char="F049"/>
      </w:r>
      <w:r w:rsidRPr="00055113">
        <w:rPr>
          <w:sz w:val="18"/>
          <w:szCs w:val="18"/>
        </w:rPr>
        <w:sym w:font="Symbol" w:char="F049"/>
      </w:r>
      <w:r w:rsidRPr="00055113">
        <w:rPr>
          <w:sz w:val="18"/>
          <w:szCs w:val="18"/>
        </w:rPr>
        <w:sym w:font="Symbol" w:char="F049"/>
      </w:r>
      <w:r w:rsidRPr="00055113">
        <w:rPr>
          <w:sz w:val="18"/>
          <w:szCs w:val="18"/>
        </w:rPr>
        <w:t xml:space="preserve">. Организация массового обсуждения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3.1. Массовое обсуждение опубликованного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может проводиться в виде опубликования интервью должностных лиц органов местного самоуправления, а также интервью, мнений, предложений, коллективных и индивидуальных обращений жителей </w:t>
      </w:r>
      <w:proofErr w:type="spellStart"/>
      <w:r w:rsidRPr="00055113">
        <w:rPr>
          <w:sz w:val="18"/>
          <w:szCs w:val="18"/>
        </w:rPr>
        <w:t>Протопоповского</w:t>
      </w:r>
      <w:proofErr w:type="spellEnd"/>
      <w:r w:rsidRPr="00055113">
        <w:rPr>
          <w:sz w:val="18"/>
          <w:szCs w:val="18"/>
        </w:rPr>
        <w:t xml:space="preserve"> сельского поселения и их объединений в средствах массовой информации. </w:t>
      </w:r>
    </w:p>
    <w:p w:rsidR="00055113" w:rsidRPr="00055113" w:rsidRDefault="00055113" w:rsidP="00055113">
      <w:pPr>
        <w:jc w:val="both"/>
        <w:rPr>
          <w:sz w:val="18"/>
          <w:szCs w:val="18"/>
        </w:rPr>
      </w:pPr>
      <w:r w:rsidRPr="00055113">
        <w:rPr>
          <w:sz w:val="18"/>
          <w:szCs w:val="18"/>
        </w:rPr>
        <w:t xml:space="preserve">3.2.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 содействует в проведении массового обсуждения жителями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3.3. </w:t>
      </w:r>
      <w:proofErr w:type="gramStart"/>
      <w:r w:rsidRPr="00055113">
        <w:rPr>
          <w:sz w:val="18"/>
          <w:szCs w:val="18"/>
        </w:rPr>
        <w:t xml:space="preserve">В рамках массового обсуждения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 организует публикации в печатном средстве массовой информации, учрежденной органом местного самоуправления, что должно обеспечивать разъяснение населению общей концепции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устанавливаемой им структуры органов местного самоуправления и должностных лиц местного</w:t>
      </w:r>
      <w:proofErr w:type="gramEnd"/>
      <w:r w:rsidRPr="00055113">
        <w:rPr>
          <w:sz w:val="18"/>
          <w:szCs w:val="18"/>
        </w:rPr>
        <w:t xml:space="preserve"> самоуправления, включая их статус и компетенцию, а также разъяснение отдельных положений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имеющих большое общественное значение (границы муниципального образования, формы непосредственного осуществления населением местного самоуправления и участия населения в осуществлении местного самоуправления, организация территориального общественного самоуправления и т.п.).   </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3.4. Предложения о дополнениях и изменениях в проект Устава </w:t>
      </w:r>
      <w:proofErr w:type="spellStart"/>
      <w:r w:rsidRPr="00055113">
        <w:rPr>
          <w:sz w:val="18"/>
          <w:szCs w:val="18"/>
        </w:rPr>
        <w:t>Протопоповского</w:t>
      </w:r>
      <w:proofErr w:type="spellEnd"/>
      <w:r w:rsidRPr="00055113">
        <w:rPr>
          <w:sz w:val="18"/>
          <w:szCs w:val="18"/>
        </w:rPr>
        <w:t xml:space="preserve"> сельского поселения в процессе его массового обсуждения представляются в Уставную комиссию в соответствии с Порядком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IV. Обсуждение проекта Решения о внесении изменений и дополнений в Устав </w:t>
      </w:r>
      <w:proofErr w:type="spellStart"/>
      <w:r w:rsidRPr="00055113">
        <w:rPr>
          <w:sz w:val="18"/>
          <w:szCs w:val="18"/>
        </w:rPr>
        <w:t>Протопоповского</w:t>
      </w:r>
      <w:proofErr w:type="spellEnd"/>
      <w:r w:rsidRPr="00055113">
        <w:rPr>
          <w:sz w:val="18"/>
          <w:szCs w:val="18"/>
        </w:rPr>
        <w:t xml:space="preserve"> сельского поселения на публичных слушаниях.</w:t>
      </w: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4.1. Проект Устава </w:t>
      </w:r>
      <w:proofErr w:type="spellStart"/>
      <w:r w:rsidRPr="00055113">
        <w:rPr>
          <w:sz w:val="18"/>
          <w:szCs w:val="18"/>
        </w:rPr>
        <w:t>Протопоповского</w:t>
      </w:r>
      <w:proofErr w:type="spellEnd"/>
      <w:r w:rsidRPr="00055113">
        <w:rPr>
          <w:sz w:val="18"/>
          <w:szCs w:val="18"/>
        </w:rPr>
        <w:t xml:space="preserve"> сельского поселения подлежит обсуждению на публичных слушаниях. </w:t>
      </w:r>
    </w:p>
    <w:p w:rsidR="00055113" w:rsidRPr="00055113" w:rsidRDefault="00055113" w:rsidP="00055113">
      <w:pPr>
        <w:jc w:val="both"/>
        <w:rPr>
          <w:sz w:val="18"/>
          <w:szCs w:val="18"/>
        </w:rPr>
      </w:pPr>
      <w:r w:rsidRPr="00055113">
        <w:rPr>
          <w:sz w:val="18"/>
          <w:szCs w:val="18"/>
        </w:rPr>
        <w:t xml:space="preserve">4.2. Порядок проведения публичных слушаний утверждается решением Совета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ind w:firstLine="709"/>
        <w:jc w:val="right"/>
        <w:rPr>
          <w:rFonts w:ascii="PT Astra Serif" w:hAnsi="PT Astra Serif"/>
          <w:b/>
          <w:sz w:val="18"/>
          <w:szCs w:val="18"/>
          <w:lang w:eastAsia="ru-RU"/>
        </w:rPr>
      </w:pPr>
    </w:p>
    <w:p w:rsidR="00055113" w:rsidRPr="00055113" w:rsidRDefault="00055113" w:rsidP="00055113">
      <w:pPr>
        <w:ind w:firstLine="709"/>
        <w:jc w:val="right"/>
        <w:rPr>
          <w:rFonts w:ascii="PT Astra Serif" w:hAnsi="PT Astra Serif"/>
          <w:b/>
          <w:sz w:val="18"/>
          <w:szCs w:val="18"/>
          <w:lang w:eastAsia="ru-RU"/>
        </w:rPr>
      </w:pPr>
    </w:p>
    <w:p w:rsidR="00487B24" w:rsidRDefault="00487B24" w:rsidP="00055113">
      <w:pPr>
        <w:ind w:firstLine="709"/>
        <w:jc w:val="right"/>
        <w:rPr>
          <w:rFonts w:ascii="PT Astra Serif" w:hAnsi="PT Astra Serif"/>
          <w:b/>
          <w:sz w:val="18"/>
          <w:szCs w:val="18"/>
          <w:lang w:eastAsia="ru-RU"/>
        </w:rPr>
      </w:pPr>
    </w:p>
    <w:p w:rsidR="00055113" w:rsidRPr="00055113" w:rsidRDefault="00055113" w:rsidP="00055113">
      <w:pPr>
        <w:ind w:firstLine="709"/>
        <w:jc w:val="right"/>
        <w:rPr>
          <w:rFonts w:ascii="PT Astra Serif" w:hAnsi="PT Astra Serif"/>
          <w:b/>
          <w:sz w:val="18"/>
          <w:szCs w:val="18"/>
          <w:lang w:eastAsia="ru-RU"/>
        </w:rPr>
      </w:pPr>
      <w:r w:rsidRPr="00055113">
        <w:rPr>
          <w:rFonts w:ascii="PT Astra Serif" w:hAnsi="PT Astra Serif"/>
          <w:b/>
          <w:sz w:val="18"/>
          <w:szCs w:val="18"/>
          <w:lang w:eastAsia="ru-RU"/>
        </w:rPr>
        <w:lastRenderedPageBreak/>
        <w:t>ПРОЕКТ</w:t>
      </w:r>
    </w:p>
    <w:p w:rsidR="00055113" w:rsidRPr="00055113" w:rsidRDefault="00055113" w:rsidP="00055113">
      <w:pPr>
        <w:ind w:firstLine="709"/>
        <w:jc w:val="right"/>
        <w:rPr>
          <w:rFonts w:ascii="PT Astra Serif" w:hAnsi="PT Astra Serif"/>
          <w:b/>
          <w:sz w:val="18"/>
          <w:szCs w:val="18"/>
          <w:lang w:eastAsia="ru-RU"/>
        </w:rPr>
      </w:pPr>
    </w:p>
    <w:p w:rsidR="00055113" w:rsidRPr="00055113" w:rsidRDefault="00055113" w:rsidP="00055113">
      <w:pPr>
        <w:jc w:val="center"/>
        <w:rPr>
          <w:sz w:val="18"/>
          <w:szCs w:val="18"/>
        </w:rPr>
      </w:pPr>
    </w:p>
    <w:p w:rsidR="00055113" w:rsidRPr="00055113" w:rsidRDefault="00055113" w:rsidP="00055113">
      <w:pPr>
        <w:jc w:val="center"/>
        <w:rPr>
          <w:b/>
          <w:sz w:val="18"/>
          <w:szCs w:val="18"/>
        </w:rPr>
      </w:pPr>
      <w:r w:rsidRPr="00055113">
        <w:rPr>
          <w:b/>
          <w:sz w:val="18"/>
          <w:szCs w:val="18"/>
        </w:rPr>
        <w:t>СОВЕТ ПРОТОПОПОВСКОГО СЕЛЬСКОГО ПОСЕЛЕНИЯ</w:t>
      </w:r>
    </w:p>
    <w:p w:rsidR="00055113" w:rsidRPr="00055113" w:rsidRDefault="00055113" w:rsidP="00055113">
      <w:pPr>
        <w:jc w:val="center"/>
        <w:rPr>
          <w:b/>
          <w:sz w:val="18"/>
          <w:szCs w:val="18"/>
        </w:rPr>
      </w:pPr>
      <w:r w:rsidRPr="00055113">
        <w:rPr>
          <w:b/>
          <w:sz w:val="18"/>
          <w:szCs w:val="18"/>
        </w:rPr>
        <w:t>ЛЮБИНСКОГО МУНИЦИПАЛЬНОГО РАЙОНА ОМСКОЙ ОБЛАСТИ</w:t>
      </w:r>
    </w:p>
    <w:p w:rsidR="00055113" w:rsidRPr="00055113" w:rsidRDefault="00055113" w:rsidP="00055113">
      <w:pPr>
        <w:ind w:firstLine="709"/>
        <w:jc w:val="center"/>
        <w:rPr>
          <w:rFonts w:ascii="PT Astra Serif" w:hAnsi="PT Astra Serif"/>
          <w:sz w:val="18"/>
          <w:szCs w:val="18"/>
          <w:lang w:eastAsia="ru-RU"/>
        </w:rPr>
      </w:pPr>
    </w:p>
    <w:p w:rsidR="00055113" w:rsidRPr="00055113" w:rsidRDefault="00055113" w:rsidP="00055113">
      <w:pPr>
        <w:ind w:firstLine="709"/>
        <w:jc w:val="center"/>
        <w:rPr>
          <w:rFonts w:ascii="PT Astra Serif" w:hAnsi="PT Astra Serif"/>
          <w:b/>
          <w:sz w:val="18"/>
          <w:szCs w:val="18"/>
          <w:lang w:eastAsia="ru-RU"/>
        </w:rPr>
      </w:pPr>
      <w:proofErr w:type="gramStart"/>
      <w:r w:rsidRPr="00055113">
        <w:rPr>
          <w:rFonts w:ascii="PT Astra Serif" w:hAnsi="PT Astra Serif"/>
          <w:b/>
          <w:sz w:val="18"/>
          <w:szCs w:val="18"/>
          <w:lang w:eastAsia="ru-RU"/>
        </w:rPr>
        <w:t>Р</w:t>
      </w:r>
      <w:proofErr w:type="gramEnd"/>
      <w:r w:rsidRPr="00055113">
        <w:rPr>
          <w:rFonts w:ascii="PT Astra Serif" w:hAnsi="PT Astra Serif"/>
          <w:b/>
          <w:sz w:val="18"/>
          <w:szCs w:val="18"/>
          <w:lang w:eastAsia="ru-RU"/>
        </w:rPr>
        <w:t xml:space="preserve"> Е Ш Е Н И Е</w:t>
      </w:r>
    </w:p>
    <w:p w:rsidR="00055113" w:rsidRPr="00055113" w:rsidRDefault="00055113" w:rsidP="00055113">
      <w:pPr>
        <w:ind w:firstLine="709"/>
        <w:jc w:val="center"/>
        <w:rPr>
          <w:rFonts w:ascii="PT Astra Serif" w:hAnsi="PT Astra Serif"/>
          <w:sz w:val="18"/>
          <w:szCs w:val="18"/>
          <w:lang w:eastAsia="ru-RU"/>
        </w:rPr>
      </w:pPr>
    </w:p>
    <w:p w:rsidR="00055113" w:rsidRPr="00055113" w:rsidRDefault="00055113" w:rsidP="00055113">
      <w:pPr>
        <w:ind w:firstLine="709"/>
        <w:jc w:val="center"/>
        <w:rPr>
          <w:rFonts w:ascii="PT Astra Serif" w:hAnsi="PT Astra Serif"/>
          <w:sz w:val="18"/>
          <w:szCs w:val="18"/>
          <w:lang w:eastAsia="ru-RU"/>
        </w:rPr>
      </w:pPr>
      <w:r w:rsidRPr="00055113">
        <w:rPr>
          <w:rFonts w:ascii="PT Astra Serif" w:hAnsi="PT Astra Serif"/>
          <w:sz w:val="18"/>
          <w:szCs w:val="18"/>
          <w:lang w:eastAsia="ru-RU"/>
        </w:rPr>
        <w:t>«___»_________2024 года №___</w:t>
      </w:r>
    </w:p>
    <w:p w:rsidR="00055113" w:rsidRPr="00055113" w:rsidRDefault="00055113" w:rsidP="00055113">
      <w:pPr>
        <w:ind w:firstLine="709"/>
        <w:jc w:val="center"/>
        <w:rPr>
          <w:rFonts w:ascii="PT Astra Serif" w:hAnsi="PT Astra Serif"/>
          <w:sz w:val="18"/>
          <w:szCs w:val="18"/>
          <w:lang w:eastAsia="ru-RU"/>
        </w:rPr>
      </w:pPr>
    </w:p>
    <w:p w:rsidR="00055113" w:rsidRPr="00055113" w:rsidRDefault="00055113" w:rsidP="00055113">
      <w:pPr>
        <w:ind w:firstLine="709"/>
        <w:jc w:val="center"/>
        <w:rPr>
          <w:rFonts w:ascii="PT Astra Serif" w:hAnsi="PT Astra Serif"/>
          <w:sz w:val="18"/>
          <w:szCs w:val="18"/>
          <w:lang w:eastAsia="ru-RU"/>
        </w:rPr>
      </w:pPr>
      <w:r w:rsidRPr="00055113">
        <w:rPr>
          <w:rFonts w:ascii="PT Astra Serif" w:hAnsi="PT Astra Serif"/>
          <w:sz w:val="18"/>
          <w:szCs w:val="18"/>
          <w:lang w:eastAsia="ru-RU"/>
        </w:rPr>
        <w:t xml:space="preserve">О внесении изменений в Устав </w:t>
      </w:r>
      <w:proofErr w:type="spellStart"/>
      <w:r w:rsidRPr="00055113">
        <w:rPr>
          <w:rFonts w:ascii="PT Astra Serif" w:hAnsi="PT Astra Serif"/>
          <w:sz w:val="18"/>
          <w:szCs w:val="18"/>
          <w:lang w:eastAsia="ru-RU"/>
        </w:rPr>
        <w:t>Протопоповского</w:t>
      </w:r>
      <w:proofErr w:type="spellEnd"/>
      <w:r w:rsidRPr="00055113">
        <w:rPr>
          <w:rFonts w:ascii="PT Astra Serif" w:hAnsi="PT Astra Serif"/>
          <w:sz w:val="18"/>
          <w:szCs w:val="18"/>
          <w:lang w:eastAsia="ru-RU"/>
        </w:rPr>
        <w:t xml:space="preserve"> сельского поселения </w:t>
      </w:r>
      <w:proofErr w:type="spellStart"/>
      <w:r w:rsidRPr="00055113">
        <w:rPr>
          <w:rFonts w:ascii="PT Astra Serif" w:hAnsi="PT Astra Serif"/>
          <w:sz w:val="18"/>
          <w:szCs w:val="18"/>
          <w:lang w:eastAsia="ru-RU"/>
        </w:rPr>
        <w:t>Любинского</w:t>
      </w:r>
      <w:proofErr w:type="spellEnd"/>
      <w:r w:rsidRPr="00055113">
        <w:rPr>
          <w:rFonts w:ascii="PT Astra Serif" w:hAnsi="PT Astra Serif"/>
          <w:sz w:val="18"/>
          <w:szCs w:val="18"/>
          <w:lang w:eastAsia="ru-RU"/>
        </w:rPr>
        <w:t xml:space="preserve"> муниципального района Омской области</w:t>
      </w:r>
    </w:p>
    <w:p w:rsidR="00055113" w:rsidRPr="00055113" w:rsidRDefault="00055113" w:rsidP="00055113">
      <w:pPr>
        <w:ind w:firstLine="709"/>
        <w:jc w:val="both"/>
        <w:rPr>
          <w:rFonts w:ascii="PT Astra Serif" w:hAnsi="PT Astra Serif"/>
          <w:sz w:val="18"/>
          <w:szCs w:val="18"/>
          <w:lang w:eastAsia="ru-RU"/>
        </w:rPr>
      </w:pPr>
    </w:p>
    <w:p w:rsidR="00055113" w:rsidRPr="00055113" w:rsidRDefault="00055113" w:rsidP="00055113">
      <w:pPr>
        <w:ind w:firstLine="709"/>
        <w:jc w:val="both"/>
        <w:rPr>
          <w:rFonts w:ascii="PT Astra Serif" w:hAnsi="PT Astra Serif"/>
          <w:sz w:val="18"/>
          <w:szCs w:val="18"/>
          <w:lang w:eastAsia="ru-RU"/>
        </w:rPr>
      </w:pPr>
      <w:r w:rsidRPr="00055113">
        <w:rPr>
          <w:rFonts w:ascii="PT Astra Serif" w:hAnsi="PT Astra Serif"/>
          <w:sz w:val="18"/>
          <w:szCs w:val="18"/>
          <w:lang w:eastAsia="ru-RU"/>
        </w:rPr>
        <w:t xml:space="preserve">В целях приведения Устава </w:t>
      </w:r>
      <w:proofErr w:type="spellStart"/>
      <w:r w:rsidRPr="00055113">
        <w:rPr>
          <w:rFonts w:ascii="PT Astra Serif" w:hAnsi="PT Astra Serif"/>
          <w:sz w:val="18"/>
          <w:szCs w:val="18"/>
          <w:lang w:eastAsia="ru-RU"/>
        </w:rPr>
        <w:t>Протопоповского</w:t>
      </w:r>
      <w:proofErr w:type="spellEnd"/>
      <w:r w:rsidRPr="00055113">
        <w:rPr>
          <w:rFonts w:ascii="PT Astra Serif" w:hAnsi="PT Astra Serif"/>
          <w:sz w:val="18"/>
          <w:szCs w:val="18"/>
          <w:lang w:eastAsia="ru-RU"/>
        </w:rPr>
        <w:t xml:space="preserve"> сельского поселения </w:t>
      </w:r>
      <w:proofErr w:type="spellStart"/>
      <w:r w:rsidRPr="00055113">
        <w:rPr>
          <w:rFonts w:ascii="PT Astra Serif" w:hAnsi="PT Astra Serif"/>
          <w:sz w:val="18"/>
          <w:szCs w:val="18"/>
          <w:lang w:eastAsia="ru-RU"/>
        </w:rPr>
        <w:t>Любинского</w:t>
      </w:r>
      <w:proofErr w:type="spellEnd"/>
      <w:r w:rsidRPr="00055113">
        <w:rPr>
          <w:rFonts w:ascii="PT Astra Serif" w:hAnsi="PT Astra Serif"/>
          <w:sz w:val="18"/>
          <w:szCs w:val="18"/>
          <w:lang w:eastAsia="ru-RU"/>
        </w:rPr>
        <w:t xml:space="preserve"> муниципального района Омской области в соответствие с действующим законодательством, Совет </w:t>
      </w:r>
      <w:proofErr w:type="spellStart"/>
      <w:r w:rsidRPr="00055113">
        <w:rPr>
          <w:rFonts w:ascii="PT Astra Serif" w:hAnsi="PT Astra Serif"/>
          <w:sz w:val="18"/>
          <w:szCs w:val="18"/>
          <w:lang w:eastAsia="ru-RU"/>
        </w:rPr>
        <w:t>Протопоповского</w:t>
      </w:r>
      <w:proofErr w:type="spellEnd"/>
      <w:r w:rsidRPr="00055113">
        <w:rPr>
          <w:rFonts w:ascii="PT Astra Serif" w:hAnsi="PT Astra Serif"/>
          <w:sz w:val="18"/>
          <w:szCs w:val="18"/>
          <w:lang w:eastAsia="ru-RU"/>
        </w:rPr>
        <w:t xml:space="preserve"> сельского поселения решил:</w:t>
      </w:r>
    </w:p>
    <w:p w:rsidR="00055113" w:rsidRPr="00055113" w:rsidRDefault="00055113" w:rsidP="00055113">
      <w:pPr>
        <w:ind w:firstLine="709"/>
        <w:jc w:val="both"/>
        <w:rPr>
          <w:rFonts w:ascii="PT Astra Serif" w:hAnsi="PT Astra Serif"/>
          <w:sz w:val="18"/>
          <w:szCs w:val="18"/>
          <w:lang w:eastAsia="ru-RU"/>
        </w:rPr>
      </w:pPr>
      <w:r w:rsidRPr="00055113">
        <w:rPr>
          <w:rFonts w:ascii="PT Astra Serif" w:hAnsi="PT Astra Serif"/>
          <w:sz w:val="18"/>
          <w:szCs w:val="18"/>
          <w:lang w:eastAsia="ru-RU"/>
        </w:rPr>
        <w:t xml:space="preserve">1. Внести в Устав </w:t>
      </w:r>
      <w:proofErr w:type="spellStart"/>
      <w:r w:rsidRPr="00055113">
        <w:rPr>
          <w:rFonts w:ascii="PT Astra Serif" w:hAnsi="PT Astra Serif"/>
          <w:sz w:val="18"/>
          <w:szCs w:val="18"/>
          <w:lang w:eastAsia="ru-RU"/>
        </w:rPr>
        <w:t>Протопоповского</w:t>
      </w:r>
      <w:proofErr w:type="spellEnd"/>
      <w:r w:rsidRPr="00055113">
        <w:rPr>
          <w:rFonts w:ascii="PT Astra Serif" w:hAnsi="PT Astra Serif"/>
          <w:sz w:val="18"/>
          <w:szCs w:val="18"/>
          <w:lang w:eastAsia="ru-RU"/>
        </w:rPr>
        <w:t xml:space="preserve"> сельского поселения </w:t>
      </w:r>
      <w:proofErr w:type="spellStart"/>
      <w:r w:rsidRPr="00055113">
        <w:rPr>
          <w:rFonts w:ascii="PT Astra Serif" w:hAnsi="PT Astra Serif"/>
          <w:sz w:val="18"/>
          <w:szCs w:val="18"/>
          <w:lang w:eastAsia="ru-RU"/>
        </w:rPr>
        <w:t>Любинского</w:t>
      </w:r>
      <w:proofErr w:type="spellEnd"/>
      <w:r w:rsidRPr="00055113">
        <w:rPr>
          <w:rFonts w:ascii="PT Astra Serif" w:hAnsi="PT Astra Serif"/>
          <w:sz w:val="18"/>
          <w:szCs w:val="18"/>
          <w:lang w:eastAsia="ru-RU"/>
        </w:rPr>
        <w:t xml:space="preserve"> муниципального района Омской области следующие изменения:</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1)</w:t>
      </w:r>
      <w:r w:rsidRPr="00055113">
        <w:rPr>
          <w:rFonts w:ascii="PT Astra Serif" w:hAnsi="PT Astra Serif"/>
          <w:color w:val="000000"/>
          <w:sz w:val="18"/>
          <w:szCs w:val="18"/>
          <w:lang w:eastAsia="ru-RU"/>
        </w:rPr>
        <w:t xml:space="preserve"> ч</w:t>
      </w:r>
      <w:r w:rsidRPr="00055113">
        <w:rPr>
          <w:rFonts w:ascii="PT Astra Serif" w:hAnsi="PT Astra Serif"/>
          <w:sz w:val="18"/>
          <w:szCs w:val="18"/>
          <w:lang w:eastAsia="ru-RU"/>
        </w:rPr>
        <w:t>асть 1 статьи 4 Устава дополнить пунктом 24 следующего содержания:</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 xml:space="preserve"> «24)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w:t>
      </w:r>
      <w:proofErr w:type="spellStart"/>
      <w:r w:rsidRPr="00055113">
        <w:rPr>
          <w:rFonts w:ascii="PT Astra Serif" w:hAnsi="PT Astra Serif"/>
          <w:sz w:val="18"/>
          <w:szCs w:val="18"/>
          <w:lang w:eastAsia="ru-RU"/>
        </w:rPr>
        <w:t>похозяйственных</w:t>
      </w:r>
      <w:proofErr w:type="spellEnd"/>
      <w:r w:rsidRPr="00055113">
        <w:rPr>
          <w:rFonts w:ascii="PT Astra Serif" w:hAnsi="PT Astra Serif"/>
          <w:sz w:val="18"/>
          <w:szCs w:val="18"/>
          <w:lang w:eastAsia="ru-RU"/>
        </w:rPr>
        <w:t xml:space="preserve"> книгах</w:t>
      </w:r>
      <w:proofErr w:type="gramStart"/>
      <w:r w:rsidRPr="00055113">
        <w:rPr>
          <w:rFonts w:ascii="PT Astra Serif" w:hAnsi="PT Astra Serif"/>
          <w:sz w:val="18"/>
          <w:szCs w:val="18"/>
          <w:lang w:eastAsia="ru-RU"/>
        </w:rPr>
        <w:t>.»;</w:t>
      </w:r>
      <w:proofErr w:type="gramEnd"/>
    </w:p>
    <w:p w:rsidR="00055113" w:rsidRPr="00055113" w:rsidRDefault="00055113" w:rsidP="00055113">
      <w:pPr>
        <w:tabs>
          <w:tab w:val="left" w:pos="993"/>
        </w:tabs>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 xml:space="preserve">2) в </w:t>
      </w:r>
      <w:hyperlink r:id="rId8" w:anchor="/document/186367/entry/271052" w:history="1">
        <w:r w:rsidRPr="00055113">
          <w:rPr>
            <w:rFonts w:ascii="PT Astra Serif" w:hAnsi="PT Astra Serif"/>
            <w:sz w:val="18"/>
            <w:szCs w:val="18"/>
            <w:lang w:eastAsia="ru-RU"/>
          </w:rPr>
          <w:t>абзаце втором части 5 статьи 1</w:t>
        </w:r>
      </w:hyperlink>
      <w:r w:rsidRPr="00055113">
        <w:rPr>
          <w:rFonts w:ascii="PT Astra Serif" w:hAnsi="PT Astra Serif"/>
          <w:sz w:val="18"/>
          <w:szCs w:val="18"/>
          <w:lang w:eastAsia="ru-RU"/>
        </w:rPr>
        <w:t>5.1 Устава слова «пунктами 1–7» заменить словами «пунктами 1 - 7 и 9.2»;</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3) часть 4 статьи 15.2 Устава дополнить абзацем следующего содержания:</w:t>
      </w:r>
    </w:p>
    <w:p w:rsidR="00055113" w:rsidRPr="00055113" w:rsidRDefault="00055113" w:rsidP="00055113">
      <w:pPr>
        <w:spacing w:line="288" w:lineRule="atLeast"/>
        <w:ind w:firstLine="567"/>
        <w:jc w:val="both"/>
        <w:rPr>
          <w:rFonts w:ascii="PT Astra Serif" w:hAnsi="PT Astra Serif"/>
          <w:sz w:val="18"/>
          <w:szCs w:val="18"/>
          <w:lang w:eastAsia="ru-RU"/>
        </w:rPr>
      </w:pPr>
      <w:proofErr w:type="gramStart"/>
      <w:r w:rsidRPr="00055113">
        <w:rPr>
          <w:rFonts w:ascii="PT Astra Serif" w:hAnsi="PT Astra Serif"/>
          <w:sz w:val="18"/>
          <w:szCs w:val="18"/>
          <w:lang w:eastAsia="ru-RU"/>
        </w:rPr>
        <w:t>«</w:t>
      </w:r>
      <w:r w:rsidRPr="00055113">
        <w:rPr>
          <w:rFonts w:ascii="PT Astra Serif" w:hAnsi="PT Astra Serif" w:cs="Arial"/>
          <w:sz w:val="18"/>
          <w:szCs w:val="18"/>
          <w:lang w:eastAsia="ru-RU"/>
        </w:rPr>
        <w:t xml:space="preserve">При решении вопросов, предусмотренных пунктом 7 части 1 статьи 25.1 </w:t>
      </w:r>
      <w:r w:rsidRPr="00055113">
        <w:rPr>
          <w:rFonts w:ascii="PT Astra Serif" w:hAnsi="PT Astra Serif"/>
          <w:sz w:val="18"/>
          <w:szCs w:val="18"/>
          <w:lang w:eastAsia="ru-RU"/>
        </w:rPr>
        <w:t>Федерального закона «Об общих принципах организации местного самоуправления в Российской Федерации»</w:t>
      </w:r>
      <w:r w:rsidRPr="00055113">
        <w:rPr>
          <w:rFonts w:ascii="PT Astra Serif" w:hAnsi="PT Astra Serif" w:cs="Arial"/>
          <w:sz w:val="18"/>
          <w:szCs w:val="18"/>
          <w:lang w:eastAsia="ru-RU"/>
        </w:rPr>
        <w:t>,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w:t>
      </w:r>
      <w:proofErr w:type="gramEnd"/>
      <w:r w:rsidRPr="00055113">
        <w:rPr>
          <w:rFonts w:ascii="PT Astra Serif" w:hAnsi="PT Astra Serif" w:cs="Arial"/>
          <w:sz w:val="18"/>
          <w:szCs w:val="18"/>
          <w:lang w:eastAsia="ru-RU"/>
        </w:rPr>
        <w:t xml:space="preserve"> актами в соответствии с законом Омской области</w:t>
      </w:r>
      <w:proofErr w:type="gramStart"/>
      <w:r w:rsidRPr="00055113">
        <w:rPr>
          <w:rFonts w:ascii="PT Astra Serif" w:hAnsi="PT Astra Serif" w:cs="Arial"/>
          <w:sz w:val="18"/>
          <w:szCs w:val="18"/>
          <w:lang w:eastAsia="ru-RU"/>
        </w:rPr>
        <w:t>.</w:t>
      </w:r>
      <w:r w:rsidRPr="00055113">
        <w:rPr>
          <w:rFonts w:ascii="PT Astra Serif" w:hAnsi="PT Astra Serif"/>
          <w:sz w:val="18"/>
          <w:szCs w:val="18"/>
          <w:lang w:eastAsia="ru-RU"/>
        </w:rPr>
        <w:t>»;</w:t>
      </w:r>
      <w:proofErr w:type="gramEnd"/>
    </w:p>
    <w:p w:rsidR="00055113" w:rsidRPr="00055113" w:rsidRDefault="00055113" w:rsidP="00055113">
      <w:pPr>
        <w:shd w:val="clear" w:color="auto" w:fill="FFFFFF"/>
        <w:ind w:firstLine="709"/>
        <w:contextualSpacing/>
        <w:jc w:val="both"/>
        <w:rPr>
          <w:rFonts w:ascii="PT Astra Serif" w:hAnsi="PT Astra Serif" w:cs="Arial"/>
          <w:sz w:val="18"/>
          <w:szCs w:val="18"/>
          <w:lang w:eastAsia="ru-RU"/>
        </w:rPr>
      </w:pPr>
      <w:r w:rsidRPr="00055113">
        <w:rPr>
          <w:rFonts w:ascii="PT Astra Serif" w:hAnsi="PT Astra Serif"/>
          <w:sz w:val="18"/>
          <w:szCs w:val="18"/>
          <w:lang w:eastAsia="ru-RU"/>
        </w:rPr>
        <w:t>4) Часть 1 статьи 18 Устава дополнить пунктом 16.1 следующего содержания:</w:t>
      </w:r>
    </w:p>
    <w:p w:rsidR="00055113" w:rsidRPr="00055113" w:rsidRDefault="00055113" w:rsidP="00055113">
      <w:pPr>
        <w:autoSpaceDE w:val="0"/>
        <w:autoSpaceDN w:val="0"/>
        <w:adjustRightInd w:val="0"/>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 xml:space="preserve">«16.1)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w:t>
      </w:r>
      <w:proofErr w:type="spellStart"/>
      <w:r w:rsidRPr="00055113">
        <w:rPr>
          <w:rFonts w:ascii="PT Astra Serif" w:eastAsia="Calibri" w:hAnsi="PT Astra Serif"/>
          <w:sz w:val="18"/>
          <w:szCs w:val="18"/>
          <w:lang w:eastAsia="ru-RU"/>
        </w:rPr>
        <w:t>Протопоповского</w:t>
      </w:r>
      <w:proofErr w:type="spellEnd"/>
      <w:r w:rsidRPr="00055113">
        <w:rPr>
          <w:rFonts w:ascii="PT Astra Serif" w:eastAsia="Calibri" w:hAnsi="PT Astra Serif"/>
          <w:sz w:val="18"/>
          <w:szCs w:val="18"/>
          <w:lang w:eastAsia="ru-RU"/>
        </w:rPr>
        <w:t xml:space="preserve"> сельского поселения официальной информации</w:t>
      </w:r>
      <w:proofErr w:type="gramStart"/>
      <w:r w:rsidRPr="00055113">
        <w:rPr>
          <w:rFonts w:ascii="PT Astra Serif" w:eastAsia="Calibri" w:hAnsi="PT Astra Serif"/>
          <w:sz w:val="18"/>
          <w:szCs w:val="18"/>
          <w:lang w:eastAsia="ru-RU"/>
        </w:rPr>
        <w:t>;»</w:t>
      </w:r>
      <w:proofErr w:type="gramEnd"/>
      <w:r w:rsidRPr="00055113">
        <w:rPr>
          <w:rFonts w:ascii="PT Astra Serif" w:eastAsia="Calibri" w:hAnsi="PT Astra Serif"/>
          <w:sz w:val="18"/>
          <w:szCs w:val="18"/>
          <w:lang w:eastAsia="ru-RU"/>
        </w:rPr>
        <w:t>;</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5) в статье 20.1 Устава:</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 в части 1.1. слова «</w:t>
      </w:r>
      <w:r w:rsidRPr="00055113">
        <w:rPr>
          <w:rFonts w:ascii="PT Astra Serif" w:hAnsi="PT Astra Serif" w:cs="Arial"/>
          <w:sz w:val="18"/>
          <w:szCs w:val="18"/>
          <w:lang w:eastAsia="ru-RU"/>
        </w:rPr>
        <w:t>законодательных (представительных) органов государственной власти</w:t>
      </w:r>
      <w:r w:rsidRPr="00055113">
        <w:rPr>
          <w:rFonts w:ascii="PT Astra Serif" w:hAnsi="PT Astra Serif"/>
          <w:sz w:val="18"/>
          <w:szCs w:val="18"/>
          <w:lang w:eastAsia="ru-RU"/>
        </w:rPr>
        <w:t>» заменить словами «законодательных органов»;</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 в подпунктах «а», «б» пункта 2 части 4 слова «</w:t>
      </w:r>
      <w:r w:rsidRPr="00055113">
        <w:rPr>
          <w:rFonts w:ascii="PT Astra Serif" w:hAnsi="PT Astra Serif" w:cs="Arial"/>
          <w:sz w:val="18"/>
          <w:szCs w:val="18"/>
          <w:lang w:eastAsia="ru-RU"/>
        </w:rPr>
        <w:t>аппарате избирательной комиссии, организующей подготовку и проведение выборов в органы местного самоуправления, местного референдума</w:t>
      </w:r>
      <w:proofErr w:type="gramStart"/>
      <w:r w:rsidRPr="00055113">
        <w:rPr>
          <w:rFonts w:ascii="PT Astra Serif" w:hAnsi="PT Astra Serif" w:cs="Arial"/>
          <w:sz w:val="18"/>
          <w:szCs w:val="18"/>
          <w:lang w:eastAsia="ru-RU"/>
        </w:rPr>
        <w:t>,</w:t>
      </w:r>
      <w:r w:rsidRPr="00055113">
        <w:rPr>
          <w:rFonts w:ascii="PT Astra Serif" w:hAnsi="PT Astra Serif"/>
          <w:sz w:val="18"/>
          <w:szCs w:val="18"/>
          <w:lang w:eastAsia="ru-RU"/>
        </w:rPr>
        <w:t>»</w:t>
      </w:r>
      <w:proofErr w:type="gramEnd"/>
      <w:r w:rsidRPr="00055113">
        <w:rPr>
          <w:rFonts w:ascii="PT Astra Serif" w:hAnsi="PT Astra Serif"/>
          <w:sz w:val="18"/>
          <w:szCs w:val="18"/>
          <w:lang w:eastAsia="ru-RU"/>
        </w:rPr>
        <w:t xml:space="preserve"> исключить;</w:t>
      </w:r>
    </w:p>
    <w:p w:rsidR="00055113" w:rsidRPr="00055113" w:rsidRDefault="00055113" w:rsidP="00055113">
      <w:pPr>
        <w:ind w:firstLine="709"/>
        <w:contextualSpacing/>
        <w:jc w:val="both"/>
        <w:rPr>
          <w:rFonts w:ascii="PT Astra Serif" w:hAnsi="PT Astra Serif"/>
          <w:sz w:val="18"/>
          <w:szCs w:val="18"/>
          <w:lang w:eastAsia="ru-RU"/>
        </w:rPr>
      </w:pPr>
      <w:r w:rsidRPr="00055113">
        <w:rPr>
          <w:rFonts w:ascii="PT Astra Serif" w:hAnsi="PT Astra Serif"/>
          <w:sz w:val="18"/>
          <w:szCs w:val="18"/>
          <w:lang w:eastAsia="ru-RU"/>
        </w:rPr>
        <w:t>- в части 9 слова «</w:t>
      </w:r>
      <w:r w:rsidRPr="00055113">
        <w:rPr>
          <w:rFonts w:ascii="PT Astra Serif" w:hAnsi="PT Astra Serif" w:cs="Arial"/>
          <w:sz w:val="18"/>
          <w:szCs w:val="18"/>
          <w:lang w:eastAsia="ru-RU"/>
        </w:rPr>
        <w:t>органов исполнительной власти</w:t>
      </w:r>
      <w:r w:rsidRPr="00055113">
        <w:rPr>
          <w:rFonts w:ascii="PT Astra Serif" w:hAnsi="PT Astra Serif"/>
          <w:sz w:val="18"/>
          <w:szCs w:val="18"/>
          <w:lang w:eastAsia="ru-RU"/>
        </w:rPr>
        <w:t>» заменить словами «исполнительных органов»;</w:t>
      </w:r>
    </w:p>
    <w:p w:rsidR="00055113" w:rsidRPr="00055113" w:rsidRDefault="00055113" w:rsidP="00055113">
      <w:pPr>
        <w:ind w:firstLine="709"/>
        <w:contextualSpacing/>
        <w:jc w:val="both"/>
        <w:rPr>
          <w:rFonts w:ascii="PT Astra Serif" w:eastAsia="Calibri" w:hAnsi="PT Astra Serif"/>
          <w:color w:val="000000"/>
          <w:sz w:val="18"/>
          <w:szCs w:val="18"/>
          <w:lang w:eastAsia="ru-RU"/>
        </w:rPr>
      </w:pPr>
      <w:r w:rsidRPr="00055113">
        <w:rPr>
          <w:rFonts w:ascii="PT Astra Serif" w:hAnsi="PT Astra Serif"/>
          <w:sz w:val="18"/>
          <w:szCs w:val="18"/>
          <w:lang w:eastAsia="ru-RU"/>
        </w:rPr>
        <w:t xml:space="preserve">6) статью 25 Устава </w:t>
      </w:r>
      <w:r w:rsidRPr="00055113">
        <w:rPr>
          <w:rFonts w:ascii="PT Astra Serif" w:eastAsia="Calibri" w:hAnsi="PT Astra Serif"/>
          <w:color w:val="000000"/>
          <w:sz w:val="18"/>
          <w:szCs w:val="18"/>
          <w:lang w:eastAsia="ru-RU"/>
        </w:rPr>
        <w:t>дополнить пунктом 10.1 следующего содержания:</w:t>
      </w:r>
    </w:p>
    <w:p w:rsidR="00055113" w:rsidRPr="00055113" w:rsidRDefault="00055113" w:rsidP="00055113">
      <w:pPr>
        <w:ind w:firstLine="709"/>
        <w:contextualSpacing/>
        <w:jc w:val="both"/>
        <w:rPr>
          <w:rFonts w:ascii="PT Astra Serif" w:eastAsia="Calibri" w:hAnsi="PT Astra Serif"/>
          <w:color w:val="000000"/>
          <w:sz w:val="18"/>
          <w:szCs w:val="18"/>
          <w:lang w:eastAsia="ru-RU"/>
        </w:rPr>
      </w:pPr>
      <w:r w:rsidRPr="00055113">
        <w:rPr>
          <w:rFonts w:ascii="PT Astra Serif" w:eastAsia="Calibri" w:hAnsi="PT Astra Serif"/>
          <w:color w:val="000000"/>
          <w:sz w:val="18"/>
          <w:szCs w:val="18"/>
          <w:lang w:eastAsia="ru-RU"/>
        </w:rPr>
        <w:t xml:space="preserve"> «10.1) приобретения им статуса иностранного агента</w:t>
      </w:r>
      <w:proofErr w:type="gramStart"/>
      <w:r w:rsidRPr="00055113">
        <w:rPr>
          <w:rFonts w:ascii="PT Astra Serif" w:eastAsia="Calibri" w:hAnsi="PT Astra Serif"/>
          <w:color w:val="000000"/>
          <w:sz w:val="18"/>
          <w:szCs w:val="18"/>
          <w:lang w:eastAsia="ru-RU"/>
        </w:rPr>
        <w:t>;»</w:t>
      </w:r>
      <w:proofErr w:type="gramEnd"/>
      <w:r w:rsidRPr="00055113">
        <w:rPr>
          <w:rFonts w:ascii="PT Astra Serif" w:eastAsia="Calibri" w:hAnsi="PT Astra Serif"/>
          <w:color w:val="000000"/>
          <w:sz w:val="18"/>
          <w:szCs w:val="18"/>
          <w:lang w:eastAsia="ru-RU"/>
        </w:rPr>
        <w:t>;</w:t>
      </w:r>
    </w:p>
    <w:p w:rsidR="00055113" w:rsidRPr="00055113" w:rsidRDefault="00055113" w:rsidP="00055113">
      <w:pPr>
        <w:autoSpaceDE w:val="0"/>
        <w:autoSpaceDN w:val="0"/>
        <w:adjustRightInd w:val="0"/>
        <w:ind w:firstLine="709"/>
        <w:jc w:val="both"/>
        <w:rPr>
          <w:rFonts w:ascii="PT Astra Serif" w:eastAsia="Calibri" w:hAnsi="PT Astra Serif"/>
          <w:color w:val="000000"/>
          <w:sz w:val="18"/>
          <w:szCs w:val="18"/>
          <w:lang w:eastAsia="ru-RU"/>
        </w:rPr>
      </w:pPr>
      <w:r w:rsidRPr="00055113">
        <w:rPr>
          <w:rFonts w:ascii="PT Astra Serif" w:eastAsia="Calibri" w:hAnsi="PT Astra Serif"/>
          <w:color w:val="000000"/>
          <w:sz w:val="18"/>
          <w:szCs w:val="18"/>
          <w:lang w:eastAsia="ru-RU"/>
        </w:rPr>
        <w:lastRenderedPageBreak/>
        <w:t xml:space="preserve">7) </w:t>
      </w:r>
      <w:r w:rsidRPr="00055113">
        <w:rPr>
          <w:rFonts w:ascii="PT Astra Serif" w:hAnsi="PT Astra Serif"/>
          <w:color w:val="000000"/>
          <w:sz w:val="18"/>
          <w:szCs w:val="18"/>
          <w:lang w:eastAsia="ru-RU"/>
        </w:rPr>
        <w:t>в</w:t>
      </w:r>
      <w:r w:rsidRPr="00055113">
        <w:rPr>
          <w:rFonts w:ascii="PT Astra Serif" w:eastAsia="Calibri" w:hAnsi="PT Astra Serif"/>
          <w:color w:val="000000"/>
          <w:sz w:val="18"/>
          <w:szCs w:val="18"/>
          <w:lang w:eastAsia="ru-RU"/>
        </w:rPr>
        <w:t xml:space="preserve"> части 3 статьи 28 Устава слова «опубликования (обнародования)» заменить словом «обнародования»;</w:t>
      </w:r>
    </w:p>
    <w:p w:rsidR="00055113" w:rsidRPr="00055113" w:rsidRDefault="00055113" w:rsidP="00055113">
      <w:pPr>
        <w:ind w:firstLine="709"/>
        <w:contextualSpacing/>
        <w:jc w:val="both"/>
        <w:rPr>
          <w:rFonts w:ascii="PT Astra Serif" w:eastAsia="Calibri" w:hAnsi="PT Astra Serif"/>
          <w:color w:val="000000"/>
          <w:sz w:val="18"/>
          <w:szCs w:val="18"/>
          <w:lang w:eastAsia="ru-RU"/>
        </w:rPr>
      </w:pPr>
      <w:r w:rsidRPr="00055113">
        <w:rPr>
          <w:rFonts w:ascii="PT Astra Serif" w:eastAsia="Calibri" w:hAnsi="PT Astra Serif"/>
          <w:color w:val="000000"/>
          <w:sz w:val="18"/>
          <w:szCs w:val="18"/>
          <w:lang w:eastAsia="ru-RU"/>
        </w:rPr>
        <w:t>8) Часть 1 статьи 29 Устава дополнить пунктом 15.1 следующего содержания:</w:t>
      </w:r>
    </w:p>
    <w:p w:rsidR="00055113" w:rsidRPr="00055113" w:rsidRDefault="00055113" w:rsidP="00055113">
      <w:pPr>
        <w:ind w:firstLine="709"/>
        <w:contextualSpacing/>
        <w:jc w:val="both"/>
        <w:rPr>
          <w:rFonts w:ascii="PT Astra Serif" w:eastAsia="Calibri" w:hAnsi="PT Astra Serif"/>
          <w:color w:val="000000"/>
          <w:sz w:val="18"/>
          <w:szCs w:val="18"/>
          <w:lang w:eastAsia="ru-RU"/>
        </w:rPr>
      </w:pPr>
      <w:r w:rsidRPr="00055113">
        <w:rPr>
          <w:rFonts w:ascii="PT Astra Serif" w:eastAsia="Calibri" w:hAnsi="PT Astra Serif"/>
          <w:color w:val="000000"/>
          <w:sz w:val="18"/>
          <w:szCs w:val="18"/>
          <w:lang w:eastAsia="ru-RU"/>
        </w:rPr>
        <w:t xml:space="preserve"> «15.1) приобретения им статуса иностранного агента</w:t>
      </w:r>
      <w:proofErr w:type="gramStart"/>
      <w:r w:rsidRPr="00055113">
        <w:rPr>
          <w:rFonts w:ascii="PT Astra Serif" w:eastAsia="Calibri" w:hAnsi="PT Astra Serif"/>
          <w:color w:val="000000"/>
          <w:sz w:val="18"/>
          <w:szCs w:val="18"/>
          <w:lang w:eastAsia="ru-RU"/>
        </w:rPr>
        <w:t>;»</w:t>
      </w:r>
      <w:proofErr w:type="gramEnd"/>
      <w:r w:rsidRPr="00055113">
        <w:rPr>
          <w:rFonts w:ascii="PT Astra Serif" w:eastAsia="Calibri" w:hAnsi="PT Astra Serif"/>
          <w:color w:val="000000"/>
          <w:sz w:val="18"/>
          <w:szCs w:val="18"/>
          <w:lang w:eastAsia="ru-RU"/>
        </w:rPr>
        <w:t>;</w:t>
      </w:r>
    </w:p>
    <w:p w:rsidR="00055113" w:rsidRPr="00055113" w:rsidRDefault="00055113" w:rsidP="00055113">
      <w:pPr>
        <w:autoSpaceDE w:val="0"/>
        <w:autoSpaceDN w:val="0"/>
        <w:adjustRightInd w:val="0"/>
        <w:ind w:firstLine="709"/>
        <w:jc w:val="both"/>
        <w:rPr>
          <w:rFonts w:ascii="PT Astra Serif" w:eastAsia="Calibri" w:hAnsi="PT Astra Serif" w:cs="Arial"/>
          <w:color w:val="000000"/>
          <w:sz w:val="18"/>
          <w:szCs w:val="18"/>
          <w:lang w:eastAsia="ru-RU"/>
        </w:rPr>
      </w:pPr>
      <w:r w:rsidRPr="00055113">
        <w:rPr>
          <w:rFonts w:ascii="PT Astra Serif" w:eastAsia="Calibri" w:hAnsi="PT Astra Serif" w:cs="Arial"/>
          <w:color w:val="000000"/>
          <w:sz w:val="18"/>
          <w:szCs w:val="18"/>
          <w:lang w:eastAsia="ru-RU"/>
        </w:rPr>
        <w:t>9) В статье 38 Устава:</w:t>
      </w:r>
    </w:p>
    <w:p w:rsidR="00055113" w:rsidRPr="00055113" w:rsidRDefault="00055113" w:rsidP="00055113">
      <w:pPr>
        <w:autoSpaceDE w:val="0"/>
        <w:autoSpaceDN w:val="0"/>
        <w:adjustRightInd w:val="0"/>
        <w:ind w:firstLine="708"/>
        <w:jc w:val="both"/>
        <w:rPr>
          <w:rFonts w:ascii="PT Astra Serif" w:eastAsia="Calibri" w:hAnsi="PT Astra Serif" w:cs="Arial"/>
          <w:color w:val="000000"/>
          <w:sz w:val="18"/>
          <w:szCs w:val="18"/>
          <w:lang w:eastAsia="ru-RU"/>
        </w:rPr>
      </w:pPr>
      <w:r w:rsidRPr="00055113">
        <w:rPr>
          <w:rFonts w:ascii="PT Astra Serif" w:eastAsia="Calibri" w:hAnsi="PT Astra Serif" w:cs="Arial"/>
          <w:sz w:val="18"/>
          <w:szCs w:val="18"/>
          <w:lang w:eastAsia="ru-RU"/>
        </w:rPr>
        <w:t>- часть 1 изложить в следующей редакции:</w:t>
      </w:r>
    </w:p>
    <w:p w:rsidR="00055113" w:rsidRPr="00055113" w:rsidRDefault="00055113" w:rsidP="00055113">
      <w:pPr>
        <w:autoSpaceDE w:val="0"/>
        <w:autoSpaceDN w:val="0"/>
        <w:adjustRightInd w:val="0"/>
        <w:ind w:firstLine="709"/>
        <w:jc w:val="both"/>
        <w:rPr>
          <w:rFonts w:ascii="PT Astra Serif" w:eastAsia="Calibri" w:hAnsi="PT Astra Serif" w:cs="Arial"/>
          <w:sz w:val="18"/>
          <w:szCs w:val="18"/>
          <w:lang w:eastAsia="ru-RU"/>
        </w:rPr>
      </w:pPr>
      <w:r w:rsidRPr="00055113">
        <w:rPr>
          <w:rFonts w:ascii="PT Astra Serif" w:eastAsia="Calibri" w:hAnsi="PT Astra Serif" w:cs="Arial"/>
          <w:sz w:val="18"/>
          <w:szCs w:val="18"/>
          <w:lang w:eastAsia="ru-RU"/>
        </w:rPr>
        <w:t xml:space="preserve"> «1. </w:t>
      </w:r>
      <w:proofErr w:type="gramStart"/>
      <w:r w:rsidRPr="00055113">
        <w:rPr>
          <w:rFonts w:ascii="PT Astra Serif" w:eastAsia="Calibri" w:hAnsi="PT Astra Serif" w:cs="Arial"/>
          <w:sz w:val="18"/>
          <w:szCs w:val="18"/>
          <w:lang w:eastAsia="ru-RU"/>
        </w:rPr>
        <w:t xml:space="preserve">Муниципальные правовые акты вступают в силу в порядке, установленном настоящим Уставом, за исключением нормативных правовых актов Совета </w:t>
      </w:r>
      <w:proofErr w:type="spellStart"/>
      <w:r w:rsidRPr="00055113">
        <w:rPr>
          <w:rFonts w:ascii="PT Astra Serif" w:eastAsia="Calibri" w:hAnsi="PT Astra Serif" w:cs="Arial"/>
          <w:sz w:val="18"/>
          <w:szCs w:val="18"/>
          <w:lang w:eastAsia="ru-RU"/>
        </w:rPr>
        <w:t>Протопоповского</w:t>
      </w:r>
      <w:proofErr w:type="spellEnd"/>
      <w:r w:rsidRPr="00055113">
        <w:rPr>
          <w:rFonts w:ascii="PT Astra Serif" w:eastAsia="Calibri" w:hAnsi="PT Astra Serif" w:cs="Arial"/>
          <w:sz w:val="18"/>
          <w:szCs w:val="18"/>
          <w:lang w:eastAsia="ru-RU"/>
        </w:rPr>
        <w:t xml:space="preserve"> сельского поселения о налогах и сборах, которые вступают в силу в соответствии с Налоговым кодексом Российской Федерации.»;</w:t>
      </w:r>
      <w:proofErr w:type="gramEnd"/>
    </w:p>
    <w:p w:rsidR="00055113" w:rsidRPr="00055113" w:rsidRDefault="00055113" w:rsidP="00055113">
      <w:pPr>
        <w:autoSpaceDE w:val="0"/>
        <w:autoSpaceDN w:val="0"/>
        <w:adjustRightInd w:val="0"/>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10) Статью 41 Устава дополнить частью 6 следующего содержания:</w:t>
      </w:r>
    </w:p>
    <w:p w:rsidR="00055113" w:rsidRPr="00055113" w:rsidRDefault="00055113" w:rsidP="00055113">
      <w:pPr>
        <w:autoSpaceDE w:val="0"/>
        <w:autoSpaceDN w:val="0"/>
        <w:adjustRightInd w:val="0"/>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 xml:space="preserve">«6. Органы местного самоуправления осуществляют передачу в безвозмездное владение и пользование объектов </w:t>
      </w:r>
      <w:proofErr w:type="spellStart"/>
      <w:r w:rsidRPr="00055113">
        <w:rPr>
          <w:rFonts w:ascii="PT Astra Serif" w:eastAsia="Calibri" w:hAnsi="PT Astra Serif"/>
          <w:sz w:val="18"/>
          <w:szCs w:val="18"/>
          <w:lang w:eastAsia="ru-RU"/>
        </w:rPr>
        <w:t>электросетевого</w:t>
      </w:r>
      <w:proofErr w:type="spellEnd"/>
      <w:r w:rsidRPr="00055113">
        <w:rPr>
          <w:rFonts w:ascii="PT Astra Serif" w:eastAsia="Calibri" w:hAnsi="PT Astra Serif"/>
          <w:sz w:val="18"/>
          <w:szCs w:val="18"/>
          <w:lang w:eastAsia="ru-RU"/>
        </w:rPr>
        <w:t xml:space="preserve"> хозяйства, находящихся в муниципальной собственности, </w:t>
      </w:r>
      <w:proofErr w:type="spellStart"/>
      <w:r w:rsidRPr="00055113">
        <w:rPr>
          <w:rFonts w:ascii="PT Astra Serif" w:eastAsia="Calibri" w:hAnsi="PT Astra Serif"/>
          <w:sz w:val="18"/>
          <w:szCs w:val="18"/>
          <w:lang w:eastAsia="ru-RU"/>
        </w:rPr>
        <w:t>системообразующей</w:t>
      </w:r>
      <w:proofErr w:type="spellEnd"/>
      <w:r w:rsidRPr="00055113">
        <w:rPr>
          <w:rFonts w:ascii="PT Astra Serif" w:eastAsia="Calibri" w:hAnsi="PT Astra Serif"/>
          <w:sz w:val="18"/>
          <w:szCs w:val="18"/>
          <w:lang w:eastAsia="ru-RU"/>
        </w:rPr>
        <w:t xml:space="preserve">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roofErr w:type="gramStart"/>
      <w:r w:rsidRPr="00055113">
        <w:rPr>
          <w:rFonts w:ascii="PT Astra Serif" w:eastAsia="Calibri" w:hAnsi="PT Astra Serif"/>
          <w:sz w:val="18"/>
          <w:szCs w:val="18"/>
          <w:lang w:eastAsia="ru-RU"/>
        </w:rPr>
        <w:t>.».</w:t>
      </w:r>
      <w:proofErr w:type="gramEnd"/>
    </w:p>
    <w:p w:rsidR="00055113" w:rsidRPr="00055113" w:rsidRDefault="00055113" w:rsidP="00055113">
      <w:pPr>
        <w:jc w:val="both"/>
        <w:rPr>
          <w:rFonts w:ascii="PT Astra Serif" w:hAnsi="PT Astra Serif"/>
          <w:sz w:val="18"/>
          <w:szCs w:val="18"/>
          <w:lang w:eastAsia="ru-RU"/>
        </w:rPr>
      </w:pPr>
      <w:r w:rsidRPr="00055113">
        <w:rPr>
          <w:rFonts w:ascii="PT Astra Serif" w:eastAsia="Calibri" w:hAnsi="PT Astra Serif" w:cs="Arial"/>
          <w:sz w:val="18"/>
          <w:szCs w:val="18"/>
          <w:lang w:eastAsia="ru-RU"/>
        </w:rPr>
        <w:t xml:space="preserve">           </w:t>
      </w:r>
      <w:r w:rsidRPr="00055113">
        <w:rPr>
          <w:rFonts w:ascii="PT Astra Serif" w:hAnsi="PT Astra Serif"/>
          <w:sz w:val="18"/>
          <w:szCs w:val="18"/>
          <w:lang w:eastAsia="ru-RU"/>
        </w:rPr>
        <w:t>11) статью 50 Устава дополнить частями 2.1 и 2.2 следующего содержания:</w:t>
      </w:r>
    </w:p>
    <w:p w:rsidR="00055113" w:rsidRPr="00055113" w:rsidRDefault="00055113" w:rsidP="00055113">
      <w:pPr>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«2.1. Высшее должностное лицо субъекта Российской Федерации вправе вынести предупреждение, объявить выговор главе сельского поселения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w:t>
      </w:r>
    </w:p>
    <w:p w:rsidR="00055113" w:rsidRPr="00055113" w:rsidRDefault="00055113" w:rsidP="00055113">
      <w:pPr>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 xml:space="preserve">2.2. </w:t>
      </w:r>
      <w:proofErr w:type="gramStart"/>
      <w:r w:rsidRPr="00055113">
        <w:rPr>
          <w:rFonts w:ascii="PT Astra Serif" w:eastAsia="Calibri" w:hAnsi="PT Astra Serif"/>
          <w:sz w:val="18"/>
          <w:szCs w:val="18"/>
          <w:lang w:eastAsia="ru-RU"/>
        </w:rPr>
        <w:t>Высшее должностное лицо субъекта Российской Федерации вправе отрешить от должности главу сельского поселения в случае, если в течение месяца со дня вынесения высшим должностным лицом субъекта Российской Федерации предупреждения, объявления выговора главе сельского поселения в соответствии с частью 2.1 настоящей статьи главой сельского поселения не были приняты в пределах своих полномочий меры по устранению причин, послуживших основанием для вынесения предупреждения</w:t>
      </w:r>
      <w:proofErr w:type="gramEnd"/>
      <w:r w:rsidRPr="00055113">
        <w:rPr>
          <w:rFonts w:ascii="PT Astra Serif" w:eastAsia="Calibri" w:hAnsi="PT Astra Serif"/>
          <w:sz w:val="18"/>
          <w:szCs w:val="18"/>
          <w:lang w:eastAsia="ru-RU"/>
        </w:rPr>
        <w:t>, объявления выговора</w:t>
      </w:r>
      <w:proofErr w:type="gramStart"/>
      <w:r w:rsidRPr="00055113">
        <w:rPr>
          <w:rFonts w:ascii="PT Astra Serif" w:eastAsia="Calibri" w:hAnsi="PT Astra Serif"/>
          <w:sz w:val="18"/>
          <w:szCs w:val="18"/>
          <w:lang w:eastAsia="ru-RU"/>
        </w:rPr>
        <w:t>.»;</w:t>
      </w:r>
      <w:proofErr w:type="gramEnd"/>
    </w:p>
    <w:p w:rsidR="00055113" w:rsidRPr="00055113" w:rsidRDefault="00055113" w:rsidP="00055113">
      <w:pPr>
        <w:ind w:firstLine="709"/>
        <w:jc w:val="both"/>
        <w:rPr>
          <w:rFonts w:ascii="PT Astra Serif" w:eastAsia="Calibri" w:hAnsi="PT Astra Serif"/>
          <w:sz w:val="18"/>
          <w:szCs w:val="18"/>
          <w:lang w:eastAsia="ru-RU"/>
        </w:rPr>
      </w:pPr>
      <w:r w:rsidRPr="00055113">
        <w:rPr>
          <w:rFonts w:ascii="PT Astra Serif" w:eastAsia="Calibri" w:hAnsi="PT Astra Serif"/>
          <w:color w:val="000000"/>
          <w:sz w:val="18"/>
          <w:szCs w:val="18"/>
          <w:lang w:eastAsia="ru-RU"/>
        </w:rPr>
        <w:t xml:space="preserve">12) </w:t>
      </w:r>
      <w:r w:rsidRPr="00055113">
        <w:rPr>
          <w:rFonts w:ascii="PT Astra Serif" w:eastAsia="Calibri" w:hAnsi="PT Astra Serif"/>
          <w:sz w:val="18"/>
          <w:szCs w:val="18"/>
          <w:lang w:eastAsia="ru-RU"/>
        </w:rPr>
        <w:t>в статье 51 Устава:</w:t>
      </w:r>
    </w:p>
    <w:p w:rsidR="00055113" w:rsidRPr="00055113" w:rsidRDefault="00055113" w:rsidP="00055113">
      <w:pPr>
        <w:ind w:firstLine="709"/>
        <w:jc w:val="both"/>
        <w:rPr>
          <w:rFonts w:ascii="PT Astra Serif" w:eastAsia="Calibri" w:hAnsi="PT Astra Serif"/>
          <w:sz w:val="18"/>
          <w:szCs w:val="18"/>
          <w:lang w:eastAsia="ru-RU"/>
        </w:rPr>
      </w:pPr>
      <w:r w:rsidRPr="00055113">
        <w:rPr>
          <w:rFonts w:ascii="PT Astra Serif" w:eastAsia="Calibri" w:hAnsi="PT Astra Serif"/>
          <w:sz w:val="18"/>
          <w:szCs w:val="18"/>
          <w:lang w:eastAsia="ru-RU"/>
        </w:rPr>
        <w:t>- часть 2 дополнить пунктами 4.1, 6 следующего содержания:</w:t>
      </w:r>
    </w:p>
    <w:p w:rsidR="00055113" w:rsidRPr="00055113" w:rsidRDefault="00055113" w:rsidP="00055113">
      <w:pPr>
        <w:ind w:firstLine="709"/>
        <w:contextualSpacing/>
        <w:jc w:val="both"/>
        <w:rPr>
          <w:rFonts w:ascii="PT Astra Serif" w:eastAsia="Calibri" w:hAnsi="PT Astra Serif"/>
          <w:color w:val="000000"/>
          <w:sz w:val="18"/>
          <w:szCs w:val="18"/>
          <w:lang w:eastAsia="ru-RU"/>
        </w:rPr>
      </w:pPr>
      <w:r w:rsidRPr="00055113">
        <w:rPr>
          <w:rFonts w:ascii="PT Astra Serif" w:eastAsia="Calibri" w:hAnsi="PT Astra Serif"/>
          <w:sz w:val="18"/>
          <w:szCs w:val="18"/>
          <w:lang w:eastAsia="ru-RU"/>
        </w:rPr>
        <w:t>«</w:t>
      </w:r>
      <w:r w:rsidRPr="00055113">
        <w:rPr>
          <w:rFonts w:ascii="PT Astra Serif" w:eastAsia="Calibri" w:hAnsi="PT Astra Serif"/>
          <w:color w:val="000000"/>
          <w:sz w:val="18"/>
          <w:szCs w:val="18"/>
          <w:lang w:eastAsia="ru-RU"/>
        </w:rPr>
        <w:t>4.1) приобретения им статуса иностранного агента;</w:t>
      </w:r>
    </w:p>
    <w:p w:rsidR="00055113" w:rsidRPr="00055113" w:rsidRDefault="00055113" w:rsidP="00055113">
      <w:pPr>
        <w:autoSpaceDE w:val="0"/>
        <w:autoSpaceDN w:val="0"/>
        <w:adjustRightInd w:val="0"/>
        <w:ind w:firstLine="709"/>
        <w:jc w:val="both"/>
        <w:rPr>
          <w:rFonts w:ascii="PT Astra Serif" w:eastAsia="Calibri" w:hAnsi="PT Astra Serif"/>
          <w:sz w:val="18"/>
          <w:szCs w:val="18"/>
          <w:lang w:eastAsia="ru-RU"/>
        </w:rPr>
      </w:pPr>
      <w:r w:rsidRPr="00055113">
        <w:rPr>
          <w:rFonts w:ascii="PT Astra Serif" w:eastAsia="Calibri" w:hAnsi="PT Astra Serif" w:cs="Arial"/>
          <w:sz w:val="18"/>
          <w:szCs w:val="18"/>
          <w:lang w:eastAsia="ru-RU"/>
        </w:rPr>
        <w:t>6) систематическое не достижение показателей для оценки эффективности деятельности органов местного самоуправления</w:t>
      </w:r>
      <w:proofErr w:type="gramStart"/>
      <w:r w:rsidRPr="00055113">
        <w:rPr>
          <w:rFonts w:ascii="PT Astra Serif" w:eastAsia="Calibri" w:hAnsi="PT Astra Serif" w:cs="Arial"/>
          <w:sz w:val="18"/>
          <w:szCs w:val="18"/>
          <w:lang w:eastAsia="ru-RU"/>
        </w:rPr>
        <w:t>.</w:t>
      </w:r>
      <w:r w:rsidRPr="00055113">
        <w:rPr>
          <w:rFonts w:ascii="PT Astra Serif" w:eastAsia="Calibri" w:hAnsi="PT Astra Serif"/>
          <w:sz w:val="18"/>
          <w:szCs w:val="18"/>
          <w:lang w:eastAsia="ru-RU"/>
        </w:rPr>
        <w:t>»</w:t>
      </w:r>
      <w:bookmarkStart w:id="0" w:name="_GoBack"/>
      <w:bookmarkEnd w:id="0"/>
      <w:r w:rsidRPr="00055113">
        <w:rPr>
          <w:rFonts w:ascii="PT Astra Serif" w:eastAsia="Calibri" w:hAnsi="PT Astra Serif"/>
          <w:sz w:val="18"/>
          <w:szCs w:val="18"/>
          <w:lang w:eastAsia="ru-RU"/>
        </w:rPr>
        <w:t>.</w:t>
      </w:r>
      <w:proofErr w:type="gramEnd"/>
    </w:p>
    <w:p w:rsidR="00055113" w:rsidRPr="00055113" w:rsidRDefault="00055113" w:rsidP="00055113">
      <w:pPr>
        <w:jc w:val="both"/>
        <w:rPr>
          <w:rFonts w:ascii="PT Astra Serif" w:hAnsi="PT Astra Serif"/>
          <w:bCs/>
          <w:sz w:val="18"/>
          <w:szCs w:val="18"/>
          <w:lang w:eastAsia="ru-RU"/>
        </w:rPr>
      </w:pPr>
      <w:r w:rsidRPr="00055113">
        <w:rPr>
          <w:rFonts w:ascii="PT Astra Serif" w:hAnsi="PT Astra Serif"/>
          <w:sz w:val="18"/>
          <w:szCs w:val="18"/>
          <w:lang w:eastAsia="ru-RU"/>
        </w:rPr>
        <w:t xml:space="preserve">            2. Представить</w:t>
      </w:r>
      <w:r w:rsidRPr="00055113">
        <w:rPr>
          <w:rFonts w:ascii="PT Astra Serif" w:hAnsi="PT Astra Serif"/>
          <w:bCs/>
          <w:sz w:val="18"/>
          <w:szCs w:val="18"/>
          <w:lang w:eastAsia="ru-RU"/>
        </w:rPr>
        <w:t xml:space="preserve"> настоящее решение для государственной регистрации в Управление Министерства юстиции Российской Федерации по Омской области </w:t>
      </w:r>
      <w:r w:rsidRPr="00055113">
        <w:rPr>
          <w:rFonts w:ascii="PT Astra Serif" w:hAnsi="PT Astra Serif"/>
          <w:sz w:val="18"/>
          <w:szCs w:val="18"/>
          <w:lang w:eastAsia="ru-RU"/>
        </w:rPr>
        <w:t xml:space="preserve">в сроки и порядке, установленные Федеральным законом от 21.07.2005 № 97-ФЗ </w:t>
      </w:r>
      <w:r w:rsidRPr="00055113">
        <w:rPr>
          <w:rFonts w:ascii="PT Astra Serif" w:hAnsi="PT Astra Serif"/>
          <w:bCs/>
          <w:sz w:val="18"/>
          <w:szCs w:val="18"/>
          <w:lang w:eastAsia="ru-RU"/>
        </w:rPr>
        <w:t>«О государственной регистрации уставов муниципальных образований».</w:t>
      </w:r>
    </w:p>
    <w:p w:rsidR="00055113" w:rsidRPr="00055113" w:rsidRDefault="00055113" w:rsidP="00055113">
      <w:pPr>
        <w:ind w:firstLine="709"/>
        <w:jc w:val="both"/>
        <w:rPr>
          <w:rFonts w:ascii="PT Astra Serif" w:hAnsi="PT Astra Serif"/>
          <w:sz w:val="18"/>
          <w:szCs w:val="18"/>
          <w:lang w:eastAsia="ru-RU"/>
        </w:rPr>
      </w:pPr>
      <w:r w:rsidRPr="00055113">
        <w:rPr>
          <w:rFonts w:ascii="PT Astra Serif" w:hAnsi="PT Astra Serif"/>
          <w:sz w:val="18"/>
          <w:szCs w:val="18"/>
          <w:lang w:eastAsia="ru-RU"/>
        </w:rPr>
        <w:t xml:space="preserve">3. Опубликовать настоящее решение после его государственной регистрации в </w:t>
      </w:r>
      <w:bookmarkStart w:id="1" w:name="sub_47022"/>
      <w:r w:rsidRPr="00055113">
        <w:rPr>
          <w:rFonts w:ascii="PT Astra Serif" w:hAnsi="PT Astra Serif" w:cs="Arial"/>
          <w:sz w:val="18"/>
          <w:szCs w:val="18"/>
          <w:lang w:eastAsia="ru-RU"/>
        </w:rPr>
        <w:t>периодическом печатном издании</w:t>
      </w:r>
      <w:bookmarkStart w:id="2" w:name="sub_47023"/>
      <w:bookmarkEnd w:id="1"/>
      <w:r w:rsidRPr="00055113">
        <w:rPr>
          <w:rFonts w:ascii="PT Astra Serif" w:hAnsi="PT Astra Serif" w:cs="Arial"/>
          <w:sz w:val="18"/>
          <w:szCs w:val="18"/>
          <w:lang w:eastAsia="ru-RU"/>
        </w:rPr>
        <w:t xml:space="preserve"> – бюллетень «</w:t>
      </w:r>
      <w:proofErr w:type="spellStart"/>
      <w:r w:rsidRPr="00055113">
        <w:rPr>
          <w:rFonts w:ascii="PT Astra Serif" w:hAnsi="PT Astra Serif" w:cs="Arial"/>
          <w:sz w:val="18"/>
          <w:szCs w:val="18"/>
          <w:lang w:eastAsia="ru-RU"/>
        </w:rPr>
        <w:t>Протопоповский</w:t>
      </w:r>
      <w:proofErr w:type="spellEnd"/>
      <w:r w:rsidRPr="00055113">
        <w:rPr>
          <w:rFonts w:ascii="PT Astra Serif" w:hAnsi="PT Astra Serif" w:cs="Arial"/>
          <w:sz w:val="18"/>
          <w:szCs w:val="18"/>
          <w:lang w:eastAsia="ru-RU"/>
        </w:rPr>
        <w:t xml:space="preserve"> муниципальный вестник</w:t>
      </w:r>
      <w:bookmarkEnd w:id="2"/>
      <w:r w:rsidRPr="00055113">
        <w:rPr>
          <w:rFonts w:ascii="PT Astra Serif" w:hAnsi="PT Astra Serif" w:cs="Arial"/>
          <w:sz w:val="18"/>
          <w:szCs w:val="18"/>
          <w:lang w:eastAsia="ru-RU"/>
        </w:rPr>
        <w:t>»</w:t>
      </w:r>
      <w:r w:rsidRPr="00055113">
        <w:rPr>
          <w:rFonts w:ascii="PT Astra Serif" w:hAnsi="PT Astra Serif" w:cs="Arial"/>
          <w:color w:val="000000"/>
          <w:sz w:val="18"/>
          <w:szCs w:val="18"/>
          <w:lang w:eastAsia="ru-RU"/>
        </w:rPr>
        <w:t xml:space="preserve">, </w:t>
      </w:r>
      <w:r w:rsidRPr="00055113">
        <w:rPr>
          <w:rFonts w:ascii="PT Astra Serif" w:hAnsi="PT Astra Serif"/>
          <w:sz w:val="18"/>
          <w:szCs w:val="18"/>
          <w:lang w:eastAsia="ru-RU"/>
        </w:rPr>
        <w:t>решение вступает в силу после его официального опубликования.</w:t>
      </w:r>
    </w:p>
    <w:p w:rsidR="00055113" w:rsidRPr="00055113" w:rsidRDefault="00055113" w:rsidP="00055113">
      <w:pPr>
        <w:ind w:firstLine="709"/>
        <w:jc w:val="both"/>
        <w:rPr>
          <w:rFonts w:ascii="PT Astra Serif" w:hAnsi="PT Astra Serif"/>
          <w:sz w:val="18"/>
          <w:szCs w:val="18"/>
          <w:lang w:eastAsia="ru-RU"/>
        </w:rPr>
      </w:pPr>
    </w:p>
    <w:p w:rsidR="00055113" w:rsidRPr="00055113" w:rsidRDefault="00055113" w:rsidP="00055113">
      <w:pPr>
        <w:jc w:val="both"/>
        <w:rPr>
          <w:rFonts w:ascii="PT Astra Serif" w:hAnsi="PT Astra Serif" w:cs="Arial"/>
          <w:sz w:val="18"/>
          <w:szCs w:val="18"/>
          <w:lang w:eastAsia="ru-RU"/>
        </w:rPr>
      </w:pPr>
      <w:r w:rsidRPr="00055113">
        <w:rPr>
          <w:rFonts w:ascii="PT Astra Serif" w:hAnsi="PT Astra Serif" w:cs="Arial"/>
          <w:sz w:val="18"/>
          <w:szCs w:val="18"/>
          <w:lang w:eastAsia="ru-RU"/>
        </w:rPr>
        <w:t xml:space="preserve">Председатель Совета </w:t>
      </w:r>
      <w:proofErr w:type="spellStart"/>
      <w:r w:rsidRPr="00055113">
        <w:rPr>
          <w:rFonts w:ascii="PT Astra Serif" w:hAnsi="PT Astra Serif" w:cs="Arial"/>
          <w:sz w:val="18"/>
          <w:szCs w:val="18"/>
          <w:lang w:eastAsia="ru-RU"/>
        </w:rPr>
        <w:t>Протопоповского</w:t>
      </w:r>
      <w:proofErr w:type="spellEnd"/>
      <w:r w:rsidRPr="00055113">
        <w:rPr>
          <w:rFonts w:ascii="PT Astra Serif" w:hAnsi="PT Astra Serif" w:cs="Arial"/>
          <w:sz w:val="18"/>
          <w:szCs w:val="18"/>
          <w:lang w:eastAsia="ru-RU"/>
        </w:rPr>
        <w:t xml:space="preserve"> сельского поселения</w:t>
      </w:r>
    </w:p>
    <w:p w:rsidR="00055113" w:rsidRPr="00055113" w:rsidRDefault="00055113" w:rsidP="00055113">
      <w:pPr>
        <w:jc w:val="both"/>
        <w:rPr>
          <w:rFonts w:ascii="PT Astra Serif" w:hAnsi="PT Astra Serif" w:cs="Arial"/>
          <w:sz w:val="18"/>
          <w:szCs w:val="18"/>
          <w:lang w:eastAsia="ru-RU"/>
        </w:rPr>
      </w:pPr>
      <w:proofErr w:type="spellStart"/>
      <w:r w:rsidRPr="00055113">
        <w:rPr>
          <w:rFonts w:ascii="PT Astra Serif" w:hAnsi="PT Astra Serif" w:cs="Arial"/>
          <w:sz w:val="18"/>
          <w:szCs w:val="18"/>
          <w:lang w:eastAsia="ru-RU"/>
        </w:rPr>
        <w:t>Любинского</w:t>
      </w:r>
      <w:proofErr w:type="spellEnd"/>
      <w:r w:rsidRPr="00055113">
        <w:rPr>
          <w:rFonts w:ascii="PT Astra Serif" w:hAnsi="PT Astra Serif" w:cs="Arial"/>
          <w:sz w:val="18"/>
          <w:szCs w:val="18"/>
          <w:lang w:eastAsia="ru-RU"/>
        </w:rPr>
        <w:t xml:space="preserve"> муниципального района</w:t>
      </w:r>
    </w:p>
    <w:p w:rsidR="00055113" w:rsidRPr="00055113" w:rsidRDefault="00055113" w:rsidP="00055113">
      <w:pPr>
        <w:jc w:val="both"/>
        <w:rPr>
          <w:rFonts w:ascii="PT Astra Serif" w:hAnsi="PT Astra Serif" w:cs="Arial"/>
          <w:sz w:val="18"/>
          <w:szCs w:val="18"/>
          <w:lang w:eastAsia="ru-RU"/>
        </w:rPr>
      </w:pPr>
      <w:r w:rsidRPr="00055113">
        <w:rPr>
          <w:rFonts w:ascii="PT Astra Serif" w:hAnsi="PT Astra Serif" w:cs="Arial"/>
          <w:sz w:val="18"/>
          <w:szCs w:val="18"/>
          <w:lang w:eastAsia="ru-RU"/>
        </w:rPr>
        <w:t xml:space="preserve">Омской области                        </w:t>
      </w:r>
      <w:r w:rsidRPr="00055113">
        <w:rPr>
          <w:rFonts w:ascii="PT Astra Serif" w:hAnsi="PT Astra Serif" w:cs="Arial"/>
          <w:sz w:val="18"/>
          <w:szCs w:val="18"/>
          <w:lang w:eastAsia="ru-RU"/>
        </w:rPr>
        <w:tab/>
      </w:r>
      <w:r w:rsidRPr="00055113">
        <w:rPr>
          <w:rFonts w:ascii="PT Astra Serif" w:hAnsi="PT Astra Serif" w:cs="Arial"/>
          <w:sz w:val="18"/>
          <w:szCs w:val="18"/>
          <w:lang w:eastAsia="ru-RU"/>
        </w:rPr>
        <w:tab/>
      </w:r>
      <w:r w:rsidRPr="00055113">
        <w:rPr>
          <w:rFonts w:ascii="PT Astra Serif" w:hAnsi="PT Astra Serif" w:cs="Arial"/>
          <w:sz w:val="18"/>
          <w:szCs w:val="18"/>
          <w:lang w:eastAsia="ru-RU"/>
        </w:rPr>
        <w:tab/>
      </w:r>
      <w:r w:rsidRPr="00055113">
        <w:rPr>
          <w:rFonts w:ascii="PT Astra Serif" w:hAnsi="PT Astra Serif" w:cs="Arial"/>
          <w:sz w:val="18"/>
          <w:szCs w:val="18"/>
          <w:lang w:eastAsia="ru-RU"/>
        </w:rPr>
        <w:tab/>
        <w:t xml:space="preserve">                                </w:t>
      </w:r>
      <w:proofErr w:type="spellStart"/>
      <w:r w:rsidRPr="00055113">
        <w:rPr>
          <w:rFonts w:ascii="PT Astra Serif" w:hAnsi="PT Astra Serif" w:cs="Arial"/>
          <w:sz w:val="18"/>
          <w:szCs w:val="18"/>
          <w:lang w:eastAsia="ru-RU"/>
        </w:rPr>
        <w:t>О.В.Едельскова</w:t>
      </w:r>
      <w:proofErr w:type="spellEnd"/>
    </w:p>
    <w:p w:rsidR="00055113" w:rsidRPr="00055113" w:rsidRDefault="00055113" w:rsidP="00055113">
      <w:pPr>
        <w:jc w:val="both"/>
        <w:rPr>
          <w:rFonts w:ascii="PT Astra Serif" w:hAnsi="PT Astra Serif" w:cs="Arial"/>
          <w:sz w:val="18"/>
          <w:szCs w:val="18"/>
          <w:lang w:eastAsia="ru-RU"/>
        </w:rPr>
      </w:pPr>
    </w:p>
    <w:p w:rsidR="00055113" w:rsidRPr="00055113" w:rsidRDefault="00055113" w:rsidP="00055113">
      <w:pPr>
        <w:jc w:val="both"/>
        <w:rPr>
          <w:rFonts w:ascii="PT Astra Serif" w:hAnsi="PT Astra Serif" w:cs="Arial"/>
          <w:sz w:val="18"/>
          <w:szCs w:val="18"/>
          <w:lang w:eastAsia="ru-RU"/>
        </w:rPr>
      </w:pPr>
      <w:r w:rsidRPr="00055113">
        <w:rPr>
          <w:rFonts w:ascii="PT Astra Serif" w:hAnsi="PT Astra Serif" w:cs="Arial"/>
          <w:sz w:val="18"/>
          <w:szCs w:val="18"/>
          <w:lang w:eastAsia="ru-RU"/>
        </w:rPr>
        <w:t xml:space="preserve">Глава </w:t>
      </w:r>
      <w:proofErr w:type="spellStart"/>
      <w:r w:rsidRPr="00055113">
        <w:rPr>
          <w:rFonts w:ascii="PT Astra Serif" w:hAnsi="PT Astra Serif" w:cs="Arial"/>
          <w:sz w:val="18"/>
          <w:szCs w:val="18"/>
          <w:lang w:eastAsia="ru-RU"/>
        </w:rPr>
        <w:t>Протопоповского</w:t>
      </w:r>
      <w:proofErr w:type="spellEnd"/>
      <w:r w:rsidRPr="00055113">
        <w:rPr>
          <w:rFonts w:ascii="PT Astra Serif" w:hAnsi="PT Astra Serif" w:cs="Arial"/>
          <w:sz w:val="18"/>
          <w:szCs w:val="18"/>
          <w:lang w:eastAsia="ru-RU"/>
        </w:rPr>
        <w:t xml:space="preserve"> сельского поселения</w:t>
      </w:r>
    </w:p>
    <w:p w:rsidR="00055113" w:rsidRPr="00055113" w:rsidRDefault="00055113" w:rsidP="00055113">
      <w:pPr>
        <w:jc w:val="both"/>
        <w:rPr>
          <w:rFonts w:ascii="PT Astra Serif" w:hAnsi="PT Astra Serif" w:cs="Arial"/>
          <w:sz w:val="18"/>
          <w:szCs w:val="18"/>
          <w:lang w:eastAsia="ru-RU"/>
        </w:rPr>
      </w:pPr>
      <w:proofErr w:type="spellStart"/>
      <w:r w:rsidRPr="00055113">
        <w:rPr>
          <w:rFonts w:ascii="PT Astra Serif" w:hAnsi="PT Astra Serif" w:cs="Arial"/>
          <w:sz w:val="18"/>
          <w:szCs w:val="18"/>
          <w:lang w:eastAsia="ru-RU"/>
        </w:rPr>
        <w:t>Любинского</w:t>
      </w:r>
      <w:proofErr w:type="spellEnd"/>
      <w:r w:rsidRPr="00055113">
        <w:rPr>
          <w:rFonts w:ascii="PT Astra Serif" w:hAnsi="PT Astra Serif" w:cs="Arial"/>
          <w:sz w:val="18"/>
          <w:szCs w:val="18"/>
          <w:lang w:eastAsia="ru-RU"/>
        </w:rPr>
        <w:t xml:space="preserve"> муниципального района Омской области </w:t>
      </w:r>
      <w:r w:rsidRPr="00055113">
        <w:rPr>
          <w:rFonts w:ascii="PT Astra Serif" w:hAnsi="PT Astra Serif" w:cs="Arial"/>
          <w:sz w:val="18"/>
          <w:szCs w:val="18"/>
          <w:lang w:eastAsia="ru-RU"/>
        </w:rPr>
        <w:tab/>
      </w:r>
      <w:r w:rsidRPr="00055113">
        <w:rPr>
          <w:rFonts w:ascii="PT Astra Serif" w:hAnsi="PT Astra Serif" w:cs="Arial"/>
          <w:sz w:val="18"/>
          <w:szCs w:val="18"/>
          <w:lang w:eastAsia="ru-RU"/>
        </w:rPr>
        <w:tab/>
      </w:r>
      <w:r w:rsidRPr="00055113">
        <w:rPr>
          <w:rFonts w:ascii="PT Astra Serif" w:hAnsi="PT Astra Serif" w:cs="Arial"/>
          <w:sz w:val="18"/>
          <w:szCs w:val="18"/>
          <w:lang w:eastAsia="ru-RU"/>
        </w:rPr>
        <w:tab/>
        <w:t xml:space="preserve">          Г.О. </w:t>
      </w:r>
      <w:proofErr w:type="spellStart"/>
      <w:r w:rsidRPr="00055113">
        <w:rPr>
          <w:rFonts w:ascii="PT Astra Serif" w:hAnsi="PT Astra Serif" w:cs="Arial"/>
          <w:sz w:val="18"/>
          <w:szCs w:val="18"/>
          <w:lang w:eastAsia="ru-RU"/>
        </w:rPr>
        <w:t>Кин</w:t>
      </w:r>
      <w:proofErr w:type="spellEnd"/>
    </w:p>
    <w:p w:rsidR="00055113" w:rsidRPr="00055113" w:rsidRDefault="00055113" w:rsidP="00055113">
      <w:pPr>
        <w:jc w:val="both"/>
        <w:rPr>
          <w:sz w:val="18"/>
          <w:szCs w:val="18"/>
        </w:rPr>
      </w:pPr>
    </w:p>
    <w:p w:rsidR="00055113" w:rsidRPr="00055113" w:rsidRDefault="00055113" w:rsidP="00055113">
      <w:pPr>
        <w:widowControl w:val="0"/>
        <w:ind w:left="-142"/>
        <w:contextualSpacing/>
        <w:jc w:val="both"/>
        <w:rPr>
          <w:sz w:val="18"/>
          <w:szCs w:val="18"/>
        </w:rPr>
      </w:pPr>
    </w:p>
    <w:p w:rsidR="00055113" w:rsidRPr="00055113" w:rsidRDefault="00055113" w:rsidP="00055113">
      <w:pPr>
        <w:autoSpaceDE w:val="0"/>
        <w:autoSpaceDN w:val="0"/>
        <w:adjustRightInd w:val="0"/>
        <w:jc w:val="center"/>
        <w:rPr>
          <w:b/>
          <w:bCs/>
          <w:sz w:val="18"/>
          <w:szCs w:val="18"/>
        </w:rPr>
      </w:pPr>
      <w:r w:rsidRPr="00055113">
        <w:rPr>
          <w:b/>
          <w:bCs/>
          <w:sz w:val="18"/>
          <w:szCs w:val="18"/>
        </w:rPr>
        <w:t xml:space="preserve">АДМИНИСТРАЦИЯ ПРОТОПОПОВСКОГО СЕЛЬСКОГО </w:t>
      </w:r>
      <w:r w:rsidR="00487B24">
        <w:rPr>
          <w:b/>
          <w:bCs/>
          <w:sz w:val="18"/>
          <w:szCs w:val="18"/>
        </w:rPr>
        <w:t xml:space="preserve">    </w:t>
      </w:r>
      <w:r w:rsidRPr="00055113">
        <w:rPr>
          <w:b/>
          <w:bCs/>
          <w:sz w:val="18"/>
          <w:szCs w:val="18"/>
        </w:rPr>
        <w:t>ПОСЕЛЕНИЯ</w:t>
      </w:r>
    </w:p>
    <w:p w:rsidR="00055113" w:rsidRPr="00055113" w:rsidRDefault="00055113" w:rsidP="00055113">
      <w:pPr>
        <w:autoSpaceDE w:val="0"/>
        <w:autoSpaceDN w:val="0"/>
        <w:adjustRightInd w:val="0"/>
        <w:jc w:val="center"/>
        <w:rPr>
          <w:b/>
          <w:bCs/>
          <w:sz w:val="18"/>
          <w:szCs w:val="18"/>
        </w:rPr>
      </w:pPr>
      <w:proofErr w:type="spellStart"/>
      <w:r w:rsidRPr="00055113">
        <w:rPr>
          <w:b/>
          <w:bCs/>
          <w:sz w:val="18"/>
          <w:szCs w:val="18"/>
        </w:rPr>
        <w:t>Любинского</w:t>
      </w:r>
      <w:proofErr w:type="spellEnd"/>
      <w:r w:rsidRPr="00055113">
        <w:rPr>
          <w:b/>
          <w:bCs/>
          <w:sz w:val="18"/>
          <w:szCs w:val="18"/>
        </w:rPr>
        <w:t xml:space="preserve"> муниципального района</w:t>
      </w:r>
    </w:p>
    <w:p w:rsidR="00055113" w:rsidRPr="00055113" w:rsidRDefault="00055113" w:rsidP="00055113">
      <w:pPr>
        <w:autoSpaceDE w:val="0"/>
        <w:autoSpaceDN w:val="0"/>
        <w:adjustRightInd w:val="0"/>
        <w:jc w:val="center"/>
        <w:rPr>
          <w:b/>
          <w:bCs/>
          <w:sz w:val="18"/>
          <w:szCs w:val="18"/>
        </w:rPr>
      </w:pPr>
      <w:r w:rsidRPr="00055113">
        <w:rPr>
          <w:b/>
          <w:bCs/>
          <w:sz w:val="18"/>
          <w:szCs w:val="18"/>
        </w:rPr>
        <w:t>Омской области</w:t>
      </w:r>
    </w:p>
    <w:p w:rsidR="00487B24" w:rsidRDefault="00055113" w:rsidP="00055113">
      <w:pPr>
        <w:autoSpaceDE w:val="0"/>
        <w:autoSpaceDN w:val="0"/>
        <w:adjustRightInd w:val="0"/>
        <w:rPr>
          <w:b/>
          <w:bCs/>
          <w:sz w:val="18"/>
          <w:szCs w:val="18"/>
        </w:rPr>
      </w:pPr>
      <w:r w:rsidRPr="00055113">
        <w:rPr>
          <w:b/>
          <w:bCs/>
          <w:sz w:val="18"/>
          <w:szCs w:val="18"/>
        </w:rPr>
        <w:t xml:space="preserve">                                                  </w:t>
      </w:r>
    </w:p>
    <w:p w:rsidR="00487B24" w:rsidRDefault="00487B24" w:rsidP="00055113">
      <w:pPr>
        <w:autoSpaceDE w:val="0"/>
        <w:autoSpaceDN w:val="0"/>
        <w:adjustRightInd w:val="0"/>
        <w:rPr>
          <w:b/>
          <w:bCs/>
          <w:sz w:val="18"/>
          <w:szCs w:val="18"/>
        </w:rPr>
      </w:pPr>
    </w:p>
    <w:p w:rsidR="00055113" w:rsidRPr="00055113" w:rsidRDefault="00487B24" w:rsidP="00055113">
      <w:pPr>
        <w:autoSpaceDE w:val="0"/>
        <w:autoSpaceDN w:val="0"/>
        <w:adjustRightInd w:val="0"/>
        <w:rPr>
          <w:b/>
          <w:bCs/>
          <w:sz w:val="18"/>
          <w:szCs w:val="18"/>
        </w:rPr>
      </w:pPr>
      <w:r>
        <w:rPr>
          <w:b/>
          <w:bCs/>
          <w:sz w:val="18"/>
          <w:szCs w:val="18"/>
        </w:rPr>
        <w:t xml:space="preserve">                                                    </w:t>
      </w:r>
      <w:proofErr w:type="gramStart"/>
      <w:r w:rsidR="00055113" w:rsidRPr="00055113">
        <w:rPr>
          <w:b/>
          <w:bCs/>
          <w:sz w:val="18"/>
          <w:szCs w:val="18"/>
        </w:rPr>
        <w:t>П</w:t>
      </w:r>
      <w:proofErr w:type="gramEnd"/>
      <w:r w:rsidR="00055113" w:rsidRPr="00055113">
        <w:rPr>
          <w:b/>
          <w:bCs/>
          <w:sz w:val="18"/>
          <w:szCs w:val="18"/>
        </w:rPr>
        <w:t xml:space="preserve"> О С Т А Н О В Л Е Н И Е </w:t>
      </w:r>
    </w:p>
    <w:p w:rsidR="00055113" w:rsidRPr="00055113" w:rsidRDefault="00055113" w:rsidP="00055113">
      <w:pPr>
        <w:spacing w:line="240" w:lineRule="atLeast"/>
        <w:rPr>
          <w:sz w:val="18"/>
          <w:szCs w:val="18"/>
        </w:rPr>
      </w:pPr>
      <w:r w:rsidRPr="00055113">
        <w:rPr>
          <w:sz w:val="18"/>
          <w:szCs w:val="18"/>
        </w:rPr>
        <w:t xml:space="preserve">01.10.2024   № 98-п                                                                       </w:t>
      </w:r>
      <w:r w:rsidR="00487B24">
        <w:rPr>
          <w:sz w:val="18"/>
          <w:szCs w:val="18"/>
        </w:rPr>
        <w:t xml:space="preserve">                            </w:t>
      </w:r>
      <w:r w:rsidRPr="00055113">
        <w:rPr>
          <w:sz w:val="18"/>
          <w:szCs w:val="18"/>
        </w:rPr>
        <w:t xml:space="preserve">с. </w:t>
      </w:r>
      <w:proofErr w:type="spellStart"/>
      <w:r w:rsidRPr="00055113">
        <w:rPr>
          <w:sz w:val="18"/>
          <w:szCs w:val="18"/>
        </w:rPr>
        <w:t>Протопоповка</w:t>
      </w:r>
      <w:proofErr w:type="spellEnd"/>
    </w:p>
    <w:p w:rsidR="00055113" w:rsidRPr="00055113" w:rsidRDefault="00055113" w:rsidP="00055113">
      <w:pPr>
        <w:tabs>
          <w:tab w:val="center" w:pos="2552"/>
        </w:tabs>
        <w:ind w:firstLine="426"/>
        <w:rPr>
          <w:sz w:val="18"/>
          <w:szCs w:val="18"/>
        </w:rPr>
      </w:pPr>
    </w:p>
    <w:p w:rsidR="00055113" w:rsidRPr="00055113" w:rsidRDefault="00055113" w:rsidP="00055113">
      <w:pPr>
        <w:widowControl w:val="0"/>
        <w:autoSpaceDE w:val="0"/>
        <w:autoSpaceDN w:val="0"/>
        <w:adjustRightInd w:val="0"/>
        <w:ind w:firstLine="708"/>
        <w:jc w:val="both"/>
        <w:rPr>
          <w:sz w:val="18"/>
          <w:szCs w:val="18"/>
        </w:rPr>
      </w:pPr>
      <w:r w:rsidRPr="00055113">
        <w:rPr>
          <w:sz w:val="18"/>
          <w:szCs w:val="18"/>
        </w:rPr>
        <w:t xml:space="preserve">О внесении изменений в постановление Администрации </w:t>
      </w:r>
      <w:proofErr w:type="spellStart"/>
      <w:r w:rsidRPr="00055113">
        <w:rPr>
          <w:sz w:val="18"/>
          <w:szCs w:val="18"/>
        </w:rPr>
        <w:t>Протопоповского</w:t>
      </w:r>
      <w:proofErr w:type="spellEnd"/>
      <w:r w:rsidRPr="00055113">
        <w:rPr>
          <w:sz w:val="18"/>
          <w:szCs w:val="18"/>
        </w:rPr>
        <w:t xml:space="preserve"> сельского поселения от 21.06.2021г № 44-п «Об утверждении реестра мест (площадок) накопление твердых коммунальных отходов, расположенных на территории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autoSpaceDE w:val="0"/>
        <w:autoSpaceDN w:val="0"/>
        <w:adjustRightInd w:val="0"/>
        <w:jc w:val="both"/>
        <w:rPr>
          <w:b/>
          <w:sz w:val="18"/>
          <w:szCs w:val="18"/>
        </w:rPr>
      </w:pPr>
      <w:r w:rsidRPr="00055113">
        <w:rPr>
          <w:b/>
          <w:sz w:val="18"/>
          <w:szCs w:val="18"/>
        </w:rPr>
        <w:t xml:space="preserve">        </w:t>
      </w:r>
    </w:p>
    <w:p w:rsidR="00055113" w:rsidRPr="00055113" w:rsidRDefault="00055113" w:rsidP="00055113">
      <w:pPr>
        <w:autoSpaceDE w:val="0"/>
        <w:autoSpaceDN w:val="0"/>
        <w:adjustRightInd w:val="0"/>
        <w:jc w:val="both"/>
        <w:rPr>
          <w:sz w:val="18"/>
          <w:szCs w:val="18"/>
        </w:rPr>
      </w:pPr>
      <w:r w:rsidRPr="00055113">
        <w:rPr>
          <w:b/>
          <w:sz w:val="18"/>
          <w:szCs w:val="18"/>
        </w:rPr>
        <w:t xml:space="preserve">      </w:t>
      </w:r>
      <w:proofErr w:type="gramStart"/>
      <w:r w:rsidRPr="00055113">
        <w:rPr>
          <w:sz w:val="18"/>
          <w:szCs w:val="18"/>
        </w:rPr>
        <w:t>В соответствии с пунктом 4 статьи 13.4 Федерального закона от 24 июня 1998 г. № 89-ФЗ «Об отходах производства и  потребления», Федерального закона от 06 октября 2003 г. № 131-ФЗ «Об общих принципах организации местного самоуправления в Российской Федерации», Правилами обустройства мест (площадок) накопления твердых коммунальных отходов и ведения их реестра, утверждённых постановлением Правительства Российской Федерации от 31 августа 2018г,</w:t>
      </w:r>
      <w:r w:rsidRPr="00055113">
        <w:rPr>
          <w:rFonts w:eastAsia="Calibri"/>
          <w:color w:val="000000"/>
          <w:sz w:val="18"/>
          <w:szCs w:val="18"/>
          <w:lang w:eastAsia="en-US"/>
        </w:rPr>
        <w:t xml:space="preserve"> </w:t>
      </w:r>
      <w:r w:rsidRPr="00055113">
        <w:rPr>
          <w:sz w:val="18"/>
          <w:szCs w:val="18"/>
        </w:rPr>
        <w:t>руководствуясь</w:t>
      </w:r>
      <w:r w:rsidRPr="00055113">
        <w:rPr>
          <w:rFonts w:eastAsia="Calibri"/>
          <w:color w:val="000000"/>
          <w:sz w:val="18"/>
          <w:szCs w:val="18"/>
          <w:lang w:eastAsia="en-US"/>
        </w:rPr>
        <w:t xml:space="preserve"> </w:t>
      </w:r>
      <w:r w:rsidRPr="00055113">
        <w:rPr>
          <w:sz w:val="18"/>
          <w:szCs w:val="18"/>
        </w:rPr>
        <w:t>Уставом</w:t>
      </w:r>
      <w:proofErr w:type="gramEnd"/>
      <w:r w:rsidRPr="00055113">
        <w:rPr>
          <w:sz w:val="18"/>
          <w:szCs w:val="18"/>
        </w:rPr>
        <w:t xml:space="preserve">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Администрация </w:t>
      </w:r>
      <w:proofErr w:type="spellStart"/>
      <w:r w:rsidRPr="00055113">
        <w:rPr>
          <w:sz w:val="18"/>
          <w:szCs w:val="18"/>
        </w:rPr>
        <w:t>Протопоповского</w:t>
      </w:r>
      <w:proofErr w:type="spellEnd"/>
      <w:r w:rsidRPr="00055113">
        <w:rPr>
          <w:sz w:val="18"/>
          <w:szCs w:val="18"/>
        </w:rPr>
        <w:t xml:space="preserve"> сельского поселения</w:t>
      </w:r>
    </w:p>
    <w:p w:rsidR="00055113" w:rsidRPr="00055113" w:rsidRDefault="00055113" w:rsidP="00055113">
      <w:pPr>
        <w:jc w:val="both"/>
        <w:rPr>
          <w:sz w:val="18"/>
          <w:szCs w:val="18"/>
        </w:rPr>
      </w:pPr>
      <w:r w:rsidRPr="00055113">
        <w:rPr>
          <w:sz w:val="18"/>
          <w:szCs w:val="18"/>
        </w:rPr>
        <w:t>ПОСТАНОВЛЯЕТ:</w:t>
      </w:r>
    </w:p>
    <w:p w:rsidR="00055113" w:rsidRPr="00055113" w:rsidRDefault="00055113" w:rsidP="00055113">
      <w:pPr>
        <w:jc w:val="both"/>
        <w:rPr>
          <w:sz w:val="18"/>
          <w:szCs w:val="18"/>
        </w:rPr>
      </w:pPr>
      <w:r w:rsidRPr="00055113">
        <w:rPr>
          <w:sz w:val="18"/>
          <w:szCs w:val="18"/>
        </w:rPr>
        <w:t xml:space="preserve">        1.Внести изменения в реестр мест (площадок) накопления твердых коммунальных отходов, расположенных на территории </w:t>
      </w:r>
      <w:proofErr w:type="spellStart"/>
      <w:r w:rsidRPr="00055113">
        <w:rPr>
          <w:sz w:val="18"/>
          <w:szCs w:val="18"/>
        </w:rPr>
        <w:t>Протопоповского</w:t>
      </w:r>
      <w:proofErr w:type="spellEnd"/>
      <w:r w:rsidRPr="00055113">
        <w:rPr>
          <w:sz w:val="18"/>
          <w:szCs w:val="18"/>
        </w:rPr>
        <w:t xml:space="preserve"> сельского поселения, </w:t>
      </w:r>
      <w:proofErr w:type="spellStart"/>
      <w:r w:rsidRPr="00055113">
        <w:rPr>
          <w:sz w:val="18"/>
          <w:szCs w:val="18"/>
        </w:rPr>
        <w:t>Любинского</w:t>
      </w:r>
      <w:proofErr w:type="spellEnd"/>
      <w:r w:rsidRPr="00055113">
        <w:rPr>
          <w:sz w:val="18"/>
          <w:szCs w:val="18"/>
        </w:rPr>
        <w:t xml:space="preserve"> муниципального района Омской области, согласно приложению к настоящему постановлению.</w:t>
      </w:r>
    </w:p>
    <w:p w:rsidR="00055113" w:rsidRPr="00055113" w:rsidRDefault="00055113" w:rsidP="00055113">
      <w:pPr>
        <w:autoSpaceDE w:val="0"/>
        <w:autoSpaceDN w:val="0"/>
        <w:adjustRightInd w:val="0"/>
        <w:jc w:val="both"/>
        <w:rPr>
          <w:rFonts w:eastAsia="Calibri"/>
          <w:color w:val="000000"/>
          <w:sz w:val="18"/>
          <w:szCs w:val="18"/>
          <w:lang w:eastAsia="en-US"/>
        </w:rPr>
      </w:pPr>
      <w:r w:rsidRPr="00055113">
        <w:rPr>
          <w:sz w:val="18"/>
          <w:szCs w:val="18"/>
        </w:rPr>
        <w:t xml:space="preserve">         2.</w:t>
      </w:r>
      <w:r w:rsidRPr="00055113">
        <w:rPr>
          <w:rFonts w:eastAsia="Calibri"/>
          <w:color w:val="000000"/>
          <w:sz w:val="18"/>
          <w:szCs w:val="18"/>
          <w:lang w:eastAsia="en-US"/>
        </w:rPr>
        <w:t xml:space="preserve">Опубликовать настоящее постановление на официальном сайте </w:t>
      </w:r>
      <w:proofErr w:type="spellStart"/>
      <w:r w:rsidRPr="00055113">
        <w:rPr>
          <w:sz w:val="18"/>
          <w:szCs w:val="18"/>
        </w:rPr>
        <w:t>Протопоповского</w:t>
      </w:r>
      <w:proofErr w:type="spellEnd"/>
      <w:r w:rsidRPr="00055113">
        <w:rPr>
          <w:sz w:val="18"/>
          <w:szCs w:val="18"/>
        </w:rPr>
        <w:t xml:space="preserve"> сельского поселения</w:t>
      </w:r>
      <w:r w:rsidRPr="00055113">
        <w:rPr>
          <w:rFonts w:eastAsia="Calibri"/>
          <w:color w:val="000000"/>
          <w:sz w:val="18"/>
          <w:szCs w:val="18"/>
          <w:lang w:eastAsia="en-US"/>
        </w:rPr>
        <w:t>, в информационно-телекоммуникационной сети «Интернет».</w:t>
      </w:r>
    </w:p>
    <w:p w:rsidR="00055113" w:rsidRPr="00055113" w:rsidRDefault="00055113" w:rsidP="00055113">
      <w:pPr>
        <w:autoSpaceDE w:val="0"/>
        <w:autoSpaceDN w:val="0"/>
        <w:adjustRightInd w:val="0"/>
        <w:ind w:firstLine="709"/>
        <w:jc w:val="both"/>
        <w:rPr>
          <w:sz w:val="18"/>
          <w:szCs w:val="18"/>
        </w:rPr>
      </w:pPr>
      <w:r w:rsidRPr="00055113">
        <w:rPr>
          <w:sz w:val="18"/>
          <w:szCs w:val="18"/>
        </w:rPr>
        <w:t>3. Настоящее постановление вступает в силу с момента подписания.</w:t>
      </w:r>
    </w:p>
    <w:p w:rsidR="00055113" w:rsidRPr="00055113" w:rsidRDefault="00055113" w:rsidP="00055113">
      <w:pPr>
        <w:autoSpaceDE w:val="0"/>
        <w:autoSpaceDN w:val="0"/>
        <w:adjustRightInd w:val="0"/>
        <w:ind w:firstLine="709"/>
        <w:jc w:val="both"/>
        <w:rPr>
          <w:sz w:val="18"/>
          <w:szCs w:val="18"/>
        </w:rPr>
      </w:pPr>
      <w:r w:rsidRPr="00055113">
        <w:rPr>
          <w:sz w:val="18"/>
          <w:szCs w:val="18"/>
        </w:rPr>
        <w:t xml:space="preserve">4. </w:t>
      </w:r>
      <w:proofErr w:type="gramStart"/>
      <w:r w:rsidRPr="00055113">
        <w:rPr>
          <w:sz w:val="18"/>
          <w:szCs w:val="18"/>
        </w:rPr>
        <w:t>Контроль за</w:t>
      </w:r>
      <w:proofErr w:type="gramEnd"/>
      <w:r w:rsidRPr="00055113">
        <w:rPr>
          <w:sz w:val="18"/>
          <w:szCs w:val="18"/>
        </w:rPr>
        <w:t xml:space="preserve"> исполнением настоящего постановления оставляю за собой.</w:t>
      </w:r>
    </w:p>
    <w:p w:rsidR="00055113" w:rsidRPr="00055113" w:rsidRDefault="00055113" w:rsidP="00055113">
      <w:pPr>
        <w:widowControl w:val="0"/>
        <w:autoSpaceDE w:val="0"/>
        <w:autoSpaceDN w:val="0"/>
        <w:adjustRightInd w:val="0"/>
        <w:spacing w:line="360" w:lineRule="auto"/>
        <w:ind w:firstLine="708"/>
        <w:jc w:val="both"/>
        <w:rPr>
          <w:b/>
          <w:sz w:val="18"/>
          <w:szCs w:val="18"/>
        </w:rPr>
      </w:pPr>
    </w:p>
    <w:p w:rsidR="00055113" w:rsidRPr="00055113" w:rsidRDefault="00055113" w:rsidP="00055113">
      <w:pPr>
        <w:widowControl w:val="0"/>
        <w:autoSpaceDE w:val="0"/>
        <w:autoSpaceDN w:val="0"/>
        <w:adjustRightInd w:val="0"/>
        <w:ind w:firstLine="708"/>
        <w:jc w:val="both"/>
        <w:rPr>
          <w:b/>
          <w:sz w:val="18"/>
          <w:szCs w:val="18"/>
        </w:rPr>
      </w:pPr>
    </w:p>
    <w:p w:rsidR="00055113" w:rsidRPr="00055113" w:rsidRDefault="00055113" w:rsidP="00055113">
      <w:pPr>
        <w:widowControl w:val="0"/>
        <w:autoSpaceDE w:val="0"/>
        <w:autoSpaceDN w:val="0"/>
        <w:adjustRightInd w:val="0"/>
        <w:ind w:firstLine="708"/>
        <w:jc w:val="both"/>
        <w:rPr>
          <w:b/>
          <w:sz w:val="18"/>
          <w:szCs w:val="18"/>
        </w:rPr>
      </w:pPr>
    </w:p>
    <w:p w:rsidR="00055113" w:rsidRPr="00055113" w:rsidRDefault="00055113" w:rsidP="00055113">
      <w:pPr>
        <w:jc w:val="both"/>
        <w:rPr>
          <w:sz w:val="18"/>
          <w:szCs w:val="18"/>
        </w:rPr>
      </w:pPr>
    </w:p>
    <w:p w:rsidR="00055113" w:rsidRPr="00055113" w:rsidRDefault="00055113" w:rsidP="00055113">
      <w:pPr>
        <w:jc w:val="both"/>
        <w:rPr>
          <w:sz w:val="18"/>
          <w:szCs w:val="18"/>
        </w:rPr>
      </w:pPr>
      <w:r w:rsidRPr="00055113">
        <w:rPr>
          <w:sz w:val="18"/>
          <w:szCs w:val="18"/>
        </w:rPr>
        <w:t xml:space="preserve">Глава </w:t>
      </w:r>
      <w:proofErr w:type="spellStart"/>
      <w:r w:rsidRPr="00055113">
        <w:rPr>
          <w:sz w:val="18"/>
          <w:szCs w:val="18"/>
        </w:rPr>
        <w:t>Протопоповского</w:t>
      </w:r>
      <w:proofErr w:type="spellEnd"/>
    </w:p>
    <w:p w:rsidR="00055113" w:rsidRPr="00055113" w:rsidRDefault="00055113" w:rsidP="00055113">
      <w:pPr>
        <w:jc w:val="both"/>
        <w:rPr>
          <w:sz w:val="18"/>
          <w:szCs w:val="18"/>
        </w:rPr>
      </w:pPr>
      <w:r w:rsidRPr="00055113">
        <w:rPr>
          <w:sz w:val="18"/>
          <w:szCs w:val="18"/>
        </w:rPr>
        <w:t xml:space="preserve">сельского поселения                                                                         </w:t>
      </w:r>
      <w:r w:rsidR="00487B24">
        <w:rPr>
          <w:sz w:val="18"/>
          <w:szCs w:val="18"/>
        </w:rPr>
        <w:t xml:space="preserve">                                         </w:t>
      </w:r>
      <w:proofErr w:type="spellStart"/>
      <w:r w:rsidRPr="00055113">
        <w:rPr>
          <w:sz w:val="18"/>
          <w:szCs w:val="18"/>
        </w:rPr>
        <w:t>Г.О.Кин</w:t>
      </w:r>
      <w:proofErr w:type="spellEnd"/>
    </w:p>
    <w:p w:rsidR="00055113" w:rsidRPr="00055113" w:rsidRDefault="00055113" w:rsidP="00055113">
      <w:pPr>
        <w:rPr>
          <w:sz w:val="18"/>
          <w:szCs w:val="18"/>
        </w:rPr>
      </w:pPr>
    </w:p>
    <w:sectPr w:rsidR="00055113" w:rsidRPr="00055113" w:rsidSect="00CD24CE">
      <w:footerReference w:type="even" r:id="rId9"/>
      <w:footerReference w:type="default" r:id="rId10"/>
      <w:pgSz w:w="16838" w:h="11906" w:orient="landscape" w:code="9"/>
      <w:pgMar w:top="426" w:right="678" w:bottom="1134" w:left="709"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4EF" w:rsidRDefault="00CC04EF" w:rsidP="00845795">
      <w:r>
        <w:separator/>
      </w:r>
    </w:p>
  </w:endnote>
  <w:endnote w:type="continuationSeparator" w:id="0">
    <w:p w:rsidR="00CC04EF" w:rsidRDefault="00CC04EF"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A302B7">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A302B7">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487B24">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4EF" w:rsidRDefault="00CC04EF" w:rsidP="00845795">
      <w:r>
        <w:separator/>
      </w:r>
    </w:p>
  </w:footnote>
  <w:footnote w:type="continuationSeparator" w:id="0">
    <w:p w:rsidR="00CC04EF" w:rsidRDefault="00CC04EF"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2"/>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1">
    <w:nsid w:val="00000017"/>
    <w:multiLevelType w:val="multilevel"/>
    <w:tmpl w:val="0000001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nsid w:val="00000025"/>
    <w:multiLevelType w:val="multilevel"/>
    <w:tmpl w:val="0000002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9">
    <w:nsid w:val="00000027"/>
    <w:multiLevelType w:val="multilevel"/>
    <w:tmpl w:val="0000002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0">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1">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22">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26">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27">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28">
    <w:nsid w:val="3C47272D"/>
    <w:multiLevelType w:val="hybridMultilevel"/>
    <w:tmpl w:val="25AEE5F6"/>
    <w:lvl w:ilvl="0" w:tplc="7542C93C">
      <w:start w:val="1"/>
      <w:numFmt w:val="decimal"/>
      <w:suff w:val="space"/>
      <w:lvlText w:val="%1."/>
      <w:lvlJc w:val="left"/>
      <w:pPr>
        <w:ind w:left="177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3">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34">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36">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7">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38">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39">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abstractNum w:abstractNumId="40">
    <w:nsid w:val="72FC70F9"/>
    <w:multiLevelType w:val="hybridMultilevel"/>
    <w:tmpl w:val="A6E2988A"/>
    <w:lvl w:ilvl="0" w:tplc="7542C93C">
      <w:start w:val="1"/>
      <w:numFmt w:val="decimal"/>
      <w:suff w:val="space"/>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7B4963AB"/>
    <w:multiLevelType w:val="hybridMultilevel"/>
    <w:tmpl w:val="9B348850"/>
    <w:lvl w:ilvl="0" w:tplc="48345D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5"/>
    <w:lvlOverride w:ilvl="0">
      <w:startOverride w:val="2"/>
    </w:lvlOverride>
  </w:num>
  <w:num w:numId="3">
    <w:abstractNumId w:val="38"/>
    <w:lvlOverride w:ilvl="0">
      <w:startOverride w:val="1"/>
    </w:lvlOverride>
  </w:num>
  <w:num w:numId="4">
    <w:abstractNumId w:val="33"/>
    <w:lvlOverride w:ilvl="0">
      <w:startOverride w:val="4"/>
    </w:lvlOverride>
  </w:num>
  <w:num w:numId="5">
    <w:abstractNumId w:val="21"/>
    <w:lvlOverride w:ilvl="0">
      <w:startOverride w:val="1"/>
    </w:lvlOverride>
  </w:num>
  <w:num w:numId="6">
    <w:abstractNumId w:val="27"/>
    <w:lvlOverride w:ilvl="0">
      <w:startOverride w:val="6"/>
    </w:lvlOverride>
  </w:num>
  <w:num w:numId="7">
    <w:abstractNumId w:val="39"/>
    <w:lvlOverride w:ilvl="0">
      <w:startOverride w:val="1"/>
    </w:lvlOverride>
  </w:num>
  <w:num w:numId="8">
    <w:abstractNumId w:val="20"/>
    <w:lvlOverride w:ilvl="0">
      <w:startOverride w:val="2"/>
    </w:lvlOverride>
  </w:num>
  <w:num w:numId="9">
    <w:abstractNumId w:val="26"/>
    <w:lvlOverride w:ilvl="0">
      <w:startOverride w:val="5"/>
    </w:lvlOverride>
  </w:num>
  <w:num w:numId="10">
    <w:abstractNumId w:val="35"/>
  </w:num>
  <w:num w:numId="11">
    <w:abstractNumId w:val="24"/>
  </w:num>
  <w:num w:numId="12">
    <w:abstractNumId w:val="32"/>
  </w:num>
  <w:num w:numId="13">
    <w:abstractNumId w:val="23"/>
  </w:num>
  <w:num w:numId="14">
    <w:abstractNumId w:val="36"/>
  </w:num>
  <w:num w:numId="15">
    <w:abstractNumId w:val="30"/>
  </w:num>
  <w:num w:numId="16">
    <w:abstractNumId w:val="22"/>
  </w:num>
  <w:num w:numId="17">
    <w:abstractNumId w:val="31"/>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num>
  <w:num w:numId="21">
    <w:abstractNumId w:val="1"/>
  </w:num>
  <w:num w:numId="22">
    <w:abstractNumId w:val="2"/>
  </w:num>
  <w:num w:numId="23">
    <w:abstractNumId w:val="3"/>
  </w:num>
  <w:num w:numId="24">
    <w:abstractNumId w:val="4"/>
  </w:num>
  <w:num w:numId="25">
    <w:abstractNumId w:val="5"/>
  </w:num>
  <w:num w:numId="26">
    <w:abstractNumId w:val="6"/>
  </w:num>
  <w:num w:numId="27">
    <w:abstractNumId w:val="7"/>
  </w:num>
  <w:num w:numId="28">
    <w:abstractNumId w:val="8"/>
  </w:num>
  <w:num w:numId="29">
    <w:abstractNumId w:val="9"/>
  </w:num>
  <w:num w:numId="30">
    <w:abstractNumId w:val="10"/>
  </w:num>
  <w:num w:numId="31">
    <w:abstractNumId w:val="11"/>
  </w:num>
  <w:num w:numId="32">
    <w:abstractNumId w:val="12"/>
  </w:num>
  <w:num w:numId="33">
    <w:abstractNumId w:val="13"/>
  </w:num>
  <w:num w:numId="34">
    <w:abstractNumId w:val="14"/>
  </w:num>
  <w:num w:numId="35">
    <w:abstractNumId w:val="15"/>
  </w:num>
  <w:num w:numId="36">
    <w:abstractNumId w:val="16"/>
  </w:num>
  <w:num w:numId="37">
    <w:abstractNumId w:val="17"/>
  </w:num>
  <w:num w:numId="38">
    <w:abstractNumId w:val="18"/>
  </w:num>
  <w:num w:numId="39">
    <w:abstractNumId w:val="19"/>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0114"/>
  </w:hdrShapeDefaults>
  <w:footnotePr>
    <w:footnote w:id="-1"/>
    <w:footnote w:id="0"/>
  </w:footnotePr>
  <w:endnotePr>
    <w:endnote w:id="-1"/>
    <w:endnote w:id="0"/>
  </w:endnotePr>
  <w:compat/>
  <w:rsids>
    <w:rsidRoot w:val="00185DF3"/>
    <w:rsid w:val="00003AFA"/>
    <w:rsid w:val="000073CD"/>
    <w:rsid w:val="00032F27"/>
    <w:rsid w:val="00034802"/>
    <w:rsid w:val="000372F3"/>
    <w:rsid w:val="0005511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254DF"/>
    <w:rsid w:val="002319DC"/>
    <w:rsid w:val="00235F0B"/>
    <w:rsid w:val="00243FFD"/>
    <w:rsid w:val="0024694D"/>
    <w:rsid w:val="002552C6"/>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47D4"/>
    <w:rsid w:val="004267CA"/>
    <w:rsid w:val="004330BA"/>
    <w:rsid w:val="00437166"/>
    <w:rsid w:val="00450E14"/>
    <w:rsid w:val="00472A76"/>
    <w:rsid w:val="00487B24"/>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5121F"/>
    <w:rsid w:val="009723BF"/>
    <w:rsid w:val="009B058A"/>
    <w:rsid w:val="009B19F5"/>
    <w:rsid w:val="009D2B60"/>
    <w:rsid w:val="009E1A8C"/>
    <w:rsid w:val="009F4A4A"/>
    <w:rsid w:val="00A109C9"/>
    <w:rsid w:val="00A23122"/>
    <w:rsid w:val="00A302B7"/>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04EF"/>
    <w:rsid w:val="00CC64A5"/>
    <w:rsid w:val="00CD24A9"/>
    <w:rsid w:val="00CD24CE"/>
    <w:rsid w:val="00CD3B26"/>
    <w:rsid w:val="00CD6B91"/>
    <w:rsid w:val="00CE2F2C"/>
    <w:rsid w:val="00D01C39"/>
    <w:rsid w:val="00D03C65"/>
    <w:rsid w:val="00D16F6B"/>
    <w:rsid w:val="00D242B4"/>
    <w:rsid w:val="00D27653"/>
    <w:rsid w:val="00D4607E"/>
    <w:rsid w:val="00D47B3E"/>
    <w:rsid w:val="00D5387B"/>
    <w:rsid w:val="00D61B0C"/>
    <w:rsid w:val="00D6520C"/>
    <w:rsid w:val="00E00DD6"/>
    <w:rsid w:val="00E03FFE"/>
    <w:rsid w:val="00E25AE3"/>
    <w:rsid w:val="00E73AFC"/>
    <w:rsid w:val="00E9640D"/>
    <w:rsid w:val="00EA175F"/>
    <w:rsid w:val="00EB65C0"/>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uiPriority w:val="99"/>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rant03.ru99-loc.minjus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4AEE4F-AFC3-4832-8DCC-5A0E1A57D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1</Pages>
  <Words>5092</Words>
  <Characters>29025</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81</cp:revision>
  <cp:lastPrinted>2023-12-14T08:18:00Z</cp:lastPrinted>
  <dcterms:created xsi:type="dcterms:W3CDTF">2018-01-31T02:47:00Z</dcterms:created>
  <dcterms:modified xsi:type="dcterms:W3CDTF">2024-11-19T03:23:00Z</dcterms:modified>
</cp:coreProperties>
</file>